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Железнодорожники протестовали под офисом президента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Около трех тысяч сотрудников «Укрзализныци» 14 ноября протестовали под Офисом президента с требованием выплаты «13-й зарплаты», которую всегда получали ко Дню железнодорожника 4 ноября. Работники «Укрзализныци» (УЗ) требуют также повысить им оклад, как было ранее обещано руководством компании, а в случае отказа — отставки всего руководства, которое получает баснословные прибыли.</w:t>
      </w:r>
      <w:r/>
    </w:p>
    <w:p>
      <w:r>
        <w:t>Рабочие увольняются, чтобы стать трудовыми мигрантами. «Я на железной дороге работаю уже 12 лет, но впервые не выплатили железнодорожникам 13-ю и не подняли в октябре на 15% зарплату, хотя обещали. Теперь я не удивляюсь, почему профессионалы, которые работают на железной дороге, ежедневно увольняются и едут за границу», — пишет на Фейсбук-форуме сотрудников УЗ Андрей из Николаева.</w:t>
      </w:r>
    </w:p>
    <w:p>
      <w:r>
        <w:t>Тем временем, глава правления компании, Евгений Кравцов, получает зарплату в полмиллиона гривен, не считая премиальных.</w:t>
      </w:r>
    </w:p>
    <w:p>
      <w:r>
        <w:t>К примеру, как мы ранее писали, за услуги «по разработке методологических рекомендаций по формированию проекта политики вознаграждений главы и членов правления» было выделено 809 тыс. грн. Фактически это тоже форма отката: на вопрос, почему глава правления получает полумиллионную зарплату, он всегда может сослаться на рекомендации этих консультантов, которым и выделяются средства для подобных рекомендаций.</w:t>
      </w:r>
    </w:p>
    <w:p>
      <w:r>
        <w:t>И происходит это на фоне того, что железной дороге грозит коллапс из-за банального износа всего оборудования. Как утверждал недавно глава Профсоюза железнодорожников и транспортных строителей Украины Вадим Бубняк, износ подвижного и тягового состава на украинских железных дорогах дорос до 100%.</w:t>
      </w:r>
    </w:p>
    <w:p>
      <w:r>
        <w:t>Железнодорожники возмущены и планами массового сокращения персонала в рамках неолиберальных реформ премьера Гончарука. Как говорит первый заместитель председателя Профсоюза железнодорожников и транспортных строителей Украины Александр Мушенок, железнодорожники шокированы информацией о планах по сокращению 120 тысяч человек, то есть почти половины работающих сейчас в УЗ. При этом Мушенок подчеркивает, что «уже сейчас там, где должно работать 60 человек, работают 20».</w:t>
      </w:r>
    </w:p>
    <w:p>
      <w:r>
        <w:t>Кризис, в котором регулярно оказывается украинская железная дорога, носит системный характер: воровство огромных сумм руководством, деиндустриализация и отказ от сотрудничества со странами СНГ не позволяет обновить подвижной состав и инфраструктуру железной дороги. Реформы, которые проводят на средства западных фондов и банков, чиновники УЗ ограничиваются, как правило, проведением круглых столов и заменой занавесок в изношенных вагонах, а у работников железной дороги остается все меньше причин работать в Украине.</w:t>
      </w:r>
    </w:p>
    <w:p>
      <w:r>
        <w:t>Результатом протеста стала лишь реакция премьер-министра Алексея Гончарука. Он убежден, что протесты железнодорожников, обеспокоенных перспективой потери работы, вызваны неэффективной деятельностью госкомпании.</w:t>
      </w:r>
    </w:p>
    <w:p>
      <w:r>
        <w:rPr>
          <w:i/>
        </w:rPr>
        <w:t>«Люди прежде всего протестовали против коррупции. На плакатах перечеркнуты отдельные руководители (директор УЗ Евгений Кравцов). Главная претензия к ним — коррупция в УЗ — к сожалению, продолжается. Она там абсолютно дикая, воруют почти на всем. Конца и края этому не видно. Мы будем принимать по этому поводу кадровые решения в ближайшее время, так как продолжать работать так, как они сейчас работают, невозможно»</w:t>
      </w:r>
      <w:r>
        <w:t>, — заявил Гончарук.</w:t>
      </w:r>
    </w:p>
    <w:p>
      <w:r>
        <w:t>Вот только по мнению самого Гончарука, эффективная деятельность — это сокращение рабочих мест на 120 тыс. человек и передел УЗ. По итогу очередной раз капиталистическая власть накормила красивыми словами и обещаниями украинских трудящихся. Все дело в том, что протестами и мирными акциями добиться социальной справедливости и достойного уровня жизни не получится, не говоря уже о чём-то большем. Рано или поздно придется прибегнуть к забастовкам, что показывает опыт шахтёров. Но забастовки — лишь первый шаг в борьбе за взятие политической власти рабочим классом.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https://1plus1.video/tsn-utro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https://ukraina.ru/news/20191115/1025684293.html 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https://ukraina.ru/exclusive/20191112/1025632228.html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heleznodorozhniki-protestovali-pod-ofisom-prezidenta" TargetMode="External"/><Relationship Id="rId11" Type="http://schemas.openxmlformats.org/officeDocument/2006/relationships/hyperlink" Target="https://1plus1.video/tsn-utro" TargetMode="External"/><Relationship Id="rId12" Type="http://schemas.openxmlformats.org/officeDocument/2006/relationships/hyperlink" Target="https://ukraina.ru/news/20191115/1025684293.html" TargetMode="External"/><Relationship Id="rId13" Type="http://schemas.openxmlformats.org/officeDocument/2006/relationships/hyperlink" Target="https://ukraina.ru/exclusive/20191112/10256322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