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Законопроект №3553. Ужесточение штрафов против уклонистов и ограничение прав труд?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2020-09-24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Верховная Рада приняла в первом чтении законопроект №3553, который разработан для ужесточения правил комплектования вооруженных сил Украины личным составом.</w:t>
      </w:r>
      <w:r>
        <w:br/>
      </w:r>
      <w:r>
        <w:br/>
      </w:r>
      <w:r/>
    </w:p>
    <w:p>
      <w:r>
        <w:t>Документом предусмотрено увеличение штрафов за уклонение, упрощение процедуры мобилизации резервистов, расширение полномочий полиции по доставке уклонистов в военкоматы, а также предусмотрен запрет для работодателей принимать на работу граждан без соответствующих документов о прохождении службы или постановке на учёт в военкомате.</w:t>
      </w:r>
    </w:p>
    <w:p>
      <w:r>
        <w:t xml:space="preserve">Следующие штрафы предусмотрены законопроектом: </w:t>
      </w:r>
    </w:p>
    <w:p>
      <w:pPr>
        <w:pStyle w:val="ListBullet"/>
        <w:numPr>
          <w:numId w:val="10"/>
        </w:numPr>
      </w:pPr>
      <w:r>
        <w:rPr>
          <w:b/>
        </w:rPr>
        <w:t>510 — 850</w:t>
      </w:r>
      <w:r>
        <w:t xml:space="preserve"> </w:t>
      </w:r>
      <w:r>
        <w:rPr>
          <w:b/>
        </w:rPr>
        <w:t>грн.</w:t>
      </w:r>
      <w:r>
        <w:t xml:space="preserve"> — за нарушение правил воинского учета (было 85 — 199 грн.);</w:t>
      </w:r>
    </w:p>
    <w:p>
      <w:pPr>
        <w:pStyle w:val="ListBullet"/>
      </w:pPr>
      <w:r>
        <w:rPr>
          <w:b/>
        </w:rPr>
        <w:t>850 — 1700 грн.</w:t>
      </w:r>
      <w:r>
        <w:t xml:space="preserve"> — за повторное нарушение этих правил (было 170 — 255 грн.);</w:t>
      </w:r>
    </w:p>
    <w:p>
      <w:pPr>
        <w:pStyle w:val="ListBullet"/>
      </w:pPr>
      <w:r>
        <w:rPr>
          <w:b/>
        </w:rPr>
        <w:t>1700 — 3400 грн.</w:t>
      </w:r>
      <w:r>
        <w:t xml:space="preserve"> — за нарушение закона о мобилизации;</w:t>
      </w:r>
    </w:p>
    <w:p>
      <w:pPr>
        <w:pStyle w:val="ListBullet"/>
      </w:pPr>
      <w:r>
        <w:rPr>
          <w:b/>
        </w:rPr>
        <w:t>3400 — 5100 грн.</w:t>
      </w:r>
      <w:r>
        <w:t xml:space="preserve"> — за повторное нарушение граждан и первое — для должностных лиц;</w:t>
      </w:r>
    </w:p>
    <w:p>
      <w:pPr>
        <w:pStyle w:val="ListBullet"/>
      </w:pPr>
      <w:r>
        <w:rPr>
          <w:b/>
        </w:rPr>
        <w:t>5100 — 8500 грн.</w:t>
      </w:r>
      <w:r>
        <w:t xml:space="preserve"> — за повторное нарушение для должностных лиц;</w:t>
      </w:r>
    </w:p>
    <w:p>
      <w:pPr>
        <w:pStyle w:val="ListBullet"/>
      </w:pPr>
      <w:r>
        <w:rPr>
          <w:b/>
        </w:rPr>
        <w:t>510 — 850 грн.</w:t>
      </w:r>
      <w:r>
        <w:t xml:space="preserve"> — за умышленную порчу или небрежное хранение призывниками, военнообязанными и резервистами военно-учетных документов (удостоверения о приписке к призывным участкам, военные билеты и временные удостоверения военнообязанных), повлекшее их утрату;</w:t>
      </w:r>
    </w:p>
    <w:p>
      <w:pPr>
        <w:pStyle w:val="ListBullet"/>
      </w:pPr>
      <w:r>
        <w:rPr>
          <w:b/>
        </w:rPr>
        <w:t>850 — 1700 грн.</w:t>
      </w:r>
      <w:r>
        <w:t xml:space="preserve"> — за повторное нарушение  (было — до 119 грн.).</w:t>
      </w:r>
    </w:p>
    <w:p>
      <w:r>
        <w:t xml:space="preserve">Законопроект предполагает внесение изменений и в Уголовный кодекс: за уклонение от призыва на военную службу во время мобилизации, на особый период, на военную службу по призыву лиц из числа резервистов в особый период будет караться лишением свободы на срок срок </w:t>
      </w:r>
      <w:r>
        <w:rPr>
          <w:b/>
        </w:rPr>
        <w:t>от 3 до 5 лет</w:t>
      </w:r>
      <w:r>
        <w:t>. Сейчас за уклонение предполагается срок от 2 до 5 лет.</w:t>
      </w:r>
    </w:p>
    <w:p>
      <w:r>
        <w:t>Полиция получит право задерживать граждан и самостоятельно доставлять их в центры комлектования.</w:t>
      </w:r>
    </w:p>
    <w:p>
      <w:r>
        <w:t>В норму закона также вводится обязанность для всех резервистов участвовать в учебных сборах. Уклонение от этих сборов будет наказываться штрафом до 700 необлагаемых налогом минимумов или исправительными работами до 2 лет. В особый период резервистов смогут призывать без объявления мобилизации на срок до шести месяцев.</w:t>
      </w:r>
    </w:p>
    <w:p>
      <w:r>
        <w:t>И главное, законопроект предполагает норму, при которой для подписания трудового договора необходимо будет предоставлять военно-учетный документ. Это означает, что в Украине мужчинам нельзя будет официально устроиться на работу без соответствующей отметки военного территориального центра, чем по сути нарушается конституционное право гражданина на труд.</w:t>
      </w:r>
    </w:p>
    <w:p>
      <w:r>
        <w:t>Капиталистическое государство, усиливая ответственность за уклонение от службы в армии, собирается принуждать людей к службе. Правящему в Украине классу капиталистов необходимо наращивать мощь силового аппарата и иметь достаточное количество солдат для своих целей, будь-то продолжение войны на Донбассе или подавление протестов и мятежей в стране, что становится все более вероятным на фоне нарастания экономического кризиса в мире и роста забастовочного движения рабочих.</w:t>
      </w:r>
    </w:p>
    <w:p>
      <w:r>
        <w:t>Правительство знает, что люди уклоняться от службы все-равно будут по тем или иным причинам. Поэтому на уклонистов будут взваливать штрафы, во много раз превышающие существующие. Штрафы послужат дополнительным инструментом эксплуатации трудящихся — это ещё один способ извлечения прибыли для госбюджета, которые будут распределяться в дальнейшем снова-таки в интересах правящего класса капиталистов.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https://www.ukrinform.ru/rubric-polytics/3036118-zelenskij-podal-zakonoproekt-ob-uvelicenii-strafov-za-uklonenie-ot-mobilizacii.html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https://zn.ua/POLITICS/zelenskiy-predlagaet-uvelichit-shtrafy-za-uklonenie-ot-prizyva-355928_.html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https://eadaily.com/ru/news/2020/05/29/voennaya-reforma-kieva-zelenskiy-vvodit-gigantskie-shtrafy-dlya-uklonistov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https://www.pravda.com.ua/rus/news/2020/07/22/7260324/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konoproekt-3553-uzhestochenie-shtrafov-protiv-uklonistov-i-ogranichenie-prav-trudyashhixsya" TargetMode="External"/><Relationship Id="rId11" Type="http://schemas.openxmlformats.org/officeDocument/2006/relationships/hyperlink" Target="https://www.ukrinform.ru/rubric-polytics/3036118-zelenskij-podal-zakonoproekt-ob-uvelicenii-strafov-za-uklonenie-ot-mobilizacii.html" TargetMode="External"/><Relationship Id="rId12" Type="http://schemas.openxmlformats.org/officeDocument/2006/relationships/hyperlink" Target="https://zn.ua/POLITICS/zelenskiy-predlagaet-uvelichit-shtrafy-za-uklonenie-ot-prizyva-355928_.html" TargetMode="External"/><Relationship Id="rId13" Type="http://schemas.openxmlformats.org/officeDocument/2006/relationships/hyperlink" Target="https://eadaily.com/ru/news/2020/05/29/voennaya-reforma-kieva-zelenskiy-vvodit-gigantskie-shtrafy-dlya-uklonistov" TargetMode="External"/><Relationship Id="rId14" Type="http://schemas.openxmlformats.org/officeDocument/2006/relationships/hyperlink" Target="https://www.pravda.com.ua/rus/news/2020/07/22/72603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