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работников Менского сыркомбината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 октября рабочие Менского сыркомбината на Черниговщине вышли на забастовку перед проходной предприятия по причине невыплаты заработной платы на протяжении 4 месяцев. Долг перед рабочими превышает 3 млн. грн. По данным Менского городского совета, комбинат имеет также налоговый долг перед местным бюджетом — он составляет 2,1 млн.</w:t>
      </w:r>
      <w:r/>
    </w:p>
    <w:p>
      <w:r>
        <w:t>Директор предприятия предложил работникам в очередной раз «войти в положение» и согласиться на постепенное (в течении двух месяцев) погашение долга по заработной плате. Он пообещал, что первые полмиллиона гривен на эти нужды будут перечислены уже завтра, еще 250 тысяч – на следующей неделе и т.д. Люди с этим не согласились и решили приостановить работу, пока их требования не будут выполнены полностью и срочно.</w:t>
      </w:r>
    </w:p>
    <w:p>
      <w:r>
        <w:t xml:space="preserve"> </w:t>
      </w:r>
      <w:r>
        <w:t xml:space="preserve"> 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>Забастовки работников пищевой промышленности – явление нечастое. Однако постоянно ухудшающееся материальное положение заставляет работников этой отрасли вставать на путь борьбы.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https://www.facebook.com/MenskaMiskaRada/posts/3592494507478810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rabotnikov-menskogo-syrkombinata" TargetMode="External"/><Relationship Id="rId11" Type="http://schemas.openxmlformats.org/officeDocument/2006/relationships/hyperlink" Target="https://www.facebook.com/MenskaMiskaRada/posts/359249450747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