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Забастовка донецких шахтёров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2019-06-29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В Донецкой области 23 июня горняки шахт </w:t>
      </w:r>
      <w:r>
        <w:t>«Южнодонбасская № 1» и «Имени Сургая» начали бастовать из-за задолженности по зарплате. Шахтеры вместе со своими семьями перекрыли трассу «Донецк — Волноваха» перед г. Угледар, однако пропускают машины спасательных служб и транспорт с детьми.</w:t>
      </w:r>
    </w:p>
    <w:p>
      <w:r>
        <w:t xml:space="preserve">Задолженность по зарплате составляет </w:t>
      </w:r>
      <w:r>
        <w:rPr>
          <w:b/>
        </w:rPr>
        <w:t>35 миллионов гривен</w:t>
      </w:r>
      <w:r>
        <w:t xml:space="preserve">, что подтвердил </w:t>
      </w:r>
      <w:r>
        <w:t>председатель независимого профсоюза горняков Михаил Волынец.</w:t>
      </w:r>
    </w:p>
    <w:p>
      <w:r>
        <w:rPr>
          <w:i/>
        </w:rPr>
        <w:t>«В восемь утра они начали конференцию трудового коллектива, где приняли решение вступить в трудовой конфликт в связи с невыплатой заработной платы и сложным финансово-экономическим положением предприятия»</w:t>
      </w:r>
      <w:r>
        <w:t>, — сообщил Волынец.</w:t>
      </w:r>
    </w:p>
    <w:p>
      <w:r>
        <w:t xml:space="preserve">Горняк Сергей Данильченко, работающий на шахте «Шахтоуправление «Южнодонбасское № 1″». заявил, что они, решились на такое, потому что больше не могут терпеть. </w:t>
      </w:r>
      <w:r>
        <w:rPr>
          <w:i/>
        </w:rPr>
        <w:t>«Мы здесь будем стоять до того момента, пока нам не выплатят задолженности за эти 3 месяца. Пока не создадут условия и не поднимут заработную плату. Нечем работать, условия плохие, автобусы не ходят, робы нет, фонари выгорают»</w:t>
      </w:r>
      <w:r>
        <w:t>, – рассказал он.</w:t>
      </w:r>
    </w:p>
    <w:p>
      <w:r>
        <w:t xml:space="preserve">По состоянию на 28 июня </w:t>
      </w:r>
      <w:r>
        <w:t xml:space="preserve">горняки шахты им. Сургая уже на вышли на работу. Людей услышали, а долг понемногу начали возвращать. </w:t>
      </w:r>
    </w:p>
    <w:p>
      <w:r>
        <w:rPr>
          <w:i/>
        </w:rPr>
        <w:t>«Полностью погашен апрель месяц и вот мы ждем – не сегодня-завтра начнут проплачивать май. В каком объеме – сейчас решается. Шахта на сегодня работает, мы отгружаем уголь по прямым договорам»</w:t>
      </w:r>
      <w:r>
        <w:t>, – сообщил глава независимого профсоюза шахты им. Сургая Григорий Доценко.</w:t>
      </w:r>
    </w:p>
    <w:p>
      <w:r>
        <w:rPr>
          <w:b/>
        </w:rPr>
        <w:t>Выводы</w:t>
      </w:r>
    </w:p>
    <w:p>
      <w:r>
        <w:t>Капитализм вновь показал свое истинное лицо. Он ни на что не способен более, как грабить, эксплуатировать, загонять в нищету всё большее количество трудящихся, изувечивать жизни миллионов людей. В свою очередь, нужда и лишения вынуждают рабочих вставать на путь борьбы.</w:t>
      </w:r>
    </w:p>
    <w:p>
      <w:r>
        <w:t xml:space="preserve">Капиталисты, в том числе в лице украинской олигархии, уверовав в свою безнаказанность, полагают, что им всё сойдёт с рук, даже невыплаты зарплат. Своей забастовкой донецкие шахтёры показали остальным </w:t>
      </w:r>
      <w:r>
        <w:t>рабочим Украины важный пример того, как надо отвечать на произвол капиталистической власти.</w:t>
      </w:r>
    </w:p>
    <w:p>
      <w:r>
        <w:t>Рабочие будут и дальше вынуждены снова и снова вступать в неравный бой с капиталистами, до тех пор пока не возьмут власть в свои руки. Лишь после  этого можно начать движение к бесклассовому обществу коммунизма, лишенному существующей несправедливости, где будут уничтожены грабеж и эксплуатация трудящихся, где каждому будут обеспечены достойные условия труда и жизни.</w:t>
      </w:r>
    </w:p>
    <w:p>
      <w:r>
        <w:t>Изучайте марксистскую литературу, которая даст ответы на многие вопросы, повышайте уровень теоретической грамотности, начинайте вести организованную коллективную борьбу за свои права вместе с остальными трудящимися.</w:t>
      </w:r>
    </w:p>
    <w:p>
      <w:r>
        <w:t xml:space="preserve"> </w:t>
      </w:r>
    </w:p>
    <w:p>
      <w:r>
        <w:t>Ссылки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https://korrespondent.net/ukraine/4110637-v-donetskoi-oblasty-shakhtery-obiavyly-zabastovku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http://mozaika.dn.ua/news/region/241616-protestuyuschie-na-donbasse-gornyaki-gosudarstvennyh-shaht-obustroili-palatochnyy-gorodok-video.html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zabastovka-doneckix-shaxtyorov" TargetMode="External"/><Relationship Id="rId11" Type="http://schemas.openxmlformats.org/officeDocument/2006/relationships/hyperlink" Target="https://korrespondent.net/ukraine/4110637-v-donetskoi-oblasty-shakhtery-obiavyly-zabastovku" TargetMode="External"/><Relationship Id="rId12" Type="http://schemas.openxmlformats.org/officeDocument/2006/relationships/hyperlink" Target="http://mozaika.dn.ua/news/region/241616-protestuyuschie-na-donbasse-gornyaki-gosudarstvennyh-shaht-obustroili-palatochnyy-gorodok-video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