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Врачи не получили обещанных от правительства доплат к зарплатам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2020-04-23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конце марта Зеленский заявил, что врачам, которые работают с больными коронавирусом, поднимут зарплату до 300%, остальным же врачам — до 200%. Затем Кабинет Министров Украины утвердил почасовую оплату врачам, а также повышение зарплат втрое, как и обещал президент.</w:t>
      </w:r>
      <w:r/>
    </w:p>
    <w:p>
      <w:r>
        <w:t>Однако, как оказалось, никаких доплат врачи не получили. Об этом в эфире телеканала «112 Украина» рассказал врач-инфекционист приемного отделения Херсонской областной больницы Андрей Алферов.</w:t>
      </w:r>
    </w:p>
    <w:p>
      <w:r>
        <w:t>«</w:t>
      </w:r>
      <w:r>
        <w:rPr>
          <w:i/>
        </w:rPr>
        <w:t>Мой коллега из Киева разместил пост у себя на Facebook, отметил некоторых депутатов и разрослось обсуждение: он получил аванс за апрель в размере 1910 грн, что на 400 грн меньше, чем в предыдущем месяце. Я в комментариях написал, что тоже являюсь врачом-инфекционистом, работаю в больнице в Херсоне и мой аванс составил 1872 грн. Каких-то надбавок в 300% и близко не видно</w:t>
      </w:r>
      <w:r>
        <w:t>«, — сказал он. — «</w:t>
      </w:r>
      <w:r>
        <w:rPr>
          <w:i/>
        </w:rPr>
        <w:t>На счета учреждений никакие деньги не пришли, поэтому выплатить не могут. Это со слов руководства, заместителя главного врача. Так получилось, что эпидемия коронавируса совпала с реформой. С 1 апреля вступила в действие новая реформа, система оплаты изменилась, и сейчас на местах все в замешательстве. Неясно, как решать эту проблему.</w:t>
      </w:r>
      <w:r>
        <w:t>«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Врач также заявил, что средств индивидуальной защиты на этот момент пока хватает только благодаря волонтерам, государство ими больницы не обеспечивает.</w:t>
      </w:r>
    </w:p>
    <w:p>
      <w:r>
        <w:t>«</w:t>
      </w:r>
      <w:r>
        <w:rPr>
          <w:i/>
        </w:rPr>
        <w:t>Если сравнить нашу больницу где-то месяц назад, когда только объявили карантин, и сейчас, то это две разные больницы в плане оснащения. Тогда все били панику, что абсолютно не хватало средств индивидуальной защиты. Все, что могла предоставить больница, — это маски, небольшое количество очков и еще советские противочумные костюмы, которые разлазились, когда их надеваешь. Со временем различные благотворители насытили нашу больницу. Поэтому сейчас на единичные случаи у нас есть: респираторы класса FFP2 и FFP3, очки, шапочки, костюмы одноразовые, перчатки и бахилы. Если будет массовое поступление, то очень быстро все это закончится и будет использоваться повторно то, что должно использоваться единоразово</w:t>
      </w:r>
      <w:r>
        <w:t>«, — рассказал врач Андрей Алферов.</w:t>
      </w:r>
      <w:r>
        <w:br/>
      </w:r>
      <w:r>
        <w:br/>
      </w:r>
      <w:r>
        <w:br/>
      </w:r>
      <w:r>
        <w:br/>
      </w:r>
      <w:r>
        <w:t>Вопрос обеспеченности и оплаты труда в размере 300% от окладов находится на личном контроле президента, премьер-министра и министра здравоохранения. Об этом в эфире программы «После всего» на 24 канале заявил главный санитарный врач Украины Виктор Ляшко.</w:t>
      </w:r>
    </w:p>
    <w:p>
      <w:r>
        <w:t>По его словам, в среду, 22 апреля, планируют принять еще ряд решений, которые после изменений в бюджет позволят национальной службе здравоохранения выплатить обещанные надбавки за апрель 2020 года.</w:t>
      </w:r>
    </w:p>
    <w:p>
      <w:r>
        <w:t>“</w:t>
      </w:r>
      <w:r>
        <w:rPr>
          <w:i/>
        </w:rPr>
        <w:t>Глава Минздрава лично контролирует пакет оплаты труда тех врачей, которые работали с лабораторно подтвержденными случаями коронавирусной болезни</w:t>
      </w:r>
      <w:r>
        <w:t>,” – отметил Ляшко.</w:t>
      </w:r>
      <w:r>
        <w:br/>
      </w:r>
      <w:r>
        <w:br/>
      </w:r>
    </w:p>
    <w:p>
      <w:r>
        <w:t xml:space="preserve">Далее, 18 апреля врач-нейрохирург Марина Гаврилишина заявила на своей странице в Facebook, что получила зарплату за апрель в размере 1500 грн и ни о каком поднятии зарплат “другим” врачам на 200% речи и не идет. </w:t>
      </w:r>
    </w:p>
    <w:p>
      <w:r>
        <w:t>“</w:t>
      </w:r>
      <w:r>
        <w:rPr>
          <w:i/>
        </w:rPr>
        <w:t>Я — врач-нейрохирург, работаю в Больнице Скорой Помощи г. Киева (КНП»КГКБСМП»). Сегодня получила зарплату за апрель… 1500 грн. Это можно назвать зарплатой нейрохирурга??? Это насмешка и издевательство над врачами, которые учатся только целых 9 лет! А кто-то, как я, еще и оплачивал обучение (&gt;100 тыс.грн за университет, &gt; 100 тыс.грн за интернатуру), хотя сама отлично училась с 1-го школьного класса.</w:t>
      </w:r>
      <w:r>
        <w:t>”</w:t>
      </w:r>
    </w:p>
    <w:p>
      <w:r>
        <w:t xml:space="preserve">Врач говорит, что во всем мире нейрохирурги — врачи номер один, а в Украине даже люди без образования образования зарабатывают в разы больше. А она те деньги, которые потратила за высшее образование, будет с такой зарплатой возвращать до самой пенсии. </w:t>
      </w:r>
    </w:p>
    <w:p>
      <w:r>
        <w:t>Тем более, пишет врач, в период пандемии государство обещало повысить медикам зарплаты, дополнительные выплаты по 6 тыс. грн, предоставить полноценную защиту от коронавируса (костюмы, маски, очки и пр.), возить врачей на работу и с работы. Но ничего этого нет.</w:t>
      </w:r>
    </w:p>
    <w:p>
      <w:r>
        <w:t>“</w:t>
      </w:r>
      <w:r>
        <w:rPr>
          <w:i/>
        </w:rPr>
        <w:t>Возможно хирургам</w:t>
      </w:r>
      <w:r>
        <w:t xml:space="preserve">, — продолжает Гаврилишина, — </w:t>
      </w:r>
      <w:r>
        <w:rPr>
          <w:i/>
        </w:rPr>
        <w:t xml:space="preserve">которые имеют плановые операции, зарплаты не нужны, но не ургентным </w:t>
      </w:r>
      <w:r>
        <w:t>(экстренным — прим.ред.)</w:t>
      </w:r>
      <w:r>
        <w:rPr>
          <w:i/>
        </w:rPr>
        <w:t>! Мы работаем круглосуточно, неотложно предоставляем медицинскую помощь, — это тяжелые случаи, которые требуют немедленной нейрохирургической помощи! Каждый 2-й пациент может быть заражен не только коронавирусом, но и букетом других заболеваний, о которых ургентный врач может только догадываться! Обычно наши пациенты в неадекватном состоянии, или вовсе без сознания. Кто-то выживает, а кто-то умирает…Нейрохирургия — очень тяжелая, как физически, так и морально. А ургентная — тем более! Не спим, не едим, в туалет нет времени сходить!!! Круглосуточные дежурства ногах!!! И вот как наш труд оценивает государство… С таким отношением в Украине скоро не будет нормальных ургентных врачей…</w:t>
      </w:r>
      <w:r>
        <w:t>”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Так, врачи сталкиваются со всеми прелестями капиталистического уклада, господствующего в стране, которые стали явными и очевидными с началом пандемии коронавируса. И так ставка врачей в государственных больницах, </w:t>
      </w:r>
      <w:hyperlink r:id="rId11">
        <w:r>
          <w:rPr>
            <w:color w:val="0000FF"/>
            <w:u w:val="single"/>
          </w:rPr>
          <w:t>о чём Политштурм писал ранее</w:t>
        </w:r>
      </w:hyperlink>
      <w:r>
        <w:t xml:space="preserve">, составляет 3200 грн — для медсестер без категории и 5100 грн — для хирургов высшей категории. </w:t>
      </w:r>
    </w:p>
    <w:p>
      <w:r>
        <w:t>Нагрузка на врачей продолжает возрастать, более того, врачи рискуют быть инфицированными коронавирусом — на данный момент зарегистрировано около 1 тысячи случаев заражения вирусом медиков, а это каждый пятый больной.</w:t>
      </w:r>
    </w:p>
    <w:p>
      <w:r>
        <w:t xml:space="preserve">Несмотря на то, что уже больше месяца — с момента первого случая заболевания — страна находится на карантине, ряд больниц и медработников до сих пор не обеспечены средствами защиты и безопасными условиями труда во многих городах и регионах в целом. К тому же, в соответствии с медреформой, больницы остаются один на один со своими проблемами и сами вынуждены обеспечивать себя необходимым — от препаратов и средств защиты до оборудования. </w:t>
      </w:r>
    </w:p>
    <w:p>
      <w:r>
        <w:t xml:space="preserve">Капиталистическое государство сегодня озабочено помощью капиталистам, интересы которых они представляют и минимизацией ущерба крупному бизнесу, наносимого пандемией и мировым кризисом в целом. И не более. Положение трудящихся их не интересует. Принимать какие-никакие меры они будут поскольку необходимо сохранить для себя рабочую силу. А потому и труд врачей остается низкооплачиваемым, будь-то врач спасающий жизни больных коронавирусом или врач иного профиля, продолжающий лечить граждан.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https://112.ua/obshchestvo/medikam-ne-vyplatili-obeshhannye-300-nadbavok-za-borbu-s-koronavirusom-533526.html</w:t>
          <w:br/>
        </w:r>
      </w:hyperlink>
      <w:hyperlink r:id="rId13">
        <w:r>
          <w:rPr>
            <w:color w:val="0000FF"/>
            <w:u w:val="single"/>
          </w:rPr>
          <w:t>https://m.facebook.com/story.php?story_fbid=931859450563852&amp;id=100012194161592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https://24tv.ua/ru/kogda_ozhidat_nadbavku_vracham_rabotajushhim_s_bolnymi_covid_19_jekskljuzivnyj_kommentarij_ljashko_n1329657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https://m.facebook.com/story.php?story_fbid=931859450563852&amp;id=100012194161592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https://ua.politsturm.com/zarplata-xirurgov-vysshej-kategorii-sostavlyaet-5-tys-grn/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rachi-ne-poluchili-obeshhannyx-ot-pravitelstva-doplat-k-zarplatam" TargetMode="External"/><Relationship Id="rId11" Type="http://schemas.openxmlformats.org/officeDocument/2006/relationships/hyperlink" Target="https://ua.politsturm.com/zarplata-xirurgov-vysshej-kategorii-sostavlyaet-5-tys-grn/" TargetMode="External"/><Relationship Id="rId12" Type="http://schemas.openxmlformats.org/officeDocument/2006/relationships/hyperlink" Target="https://112.ua/obshchestvo/medikam-ne-vyplatili-obeshhannye-300-nadbavok-za-borbu-s-koronavirusom-533526.html" TargetMode="External"/><Relationship Id="rId13" Type="http://schemas.openxmlformats.org/officeDocument/2006/relationships/hyperlink" Target="https://m.facebook.com/story.php?story_fbid=931859450563852&amp;id=100012194161592" TargetMode="External"/><Relationship Id="rId14" Type="http://schemas.openxmlformats.org/officeDocument/2006/relationships/hyperlink" Target="https://24tv.ua/ru/kogda_ozhidat_nadbavku_vracham_rabotajushhim_s_bolnymi_covid_19_jekskljuzivnyj_kommentarij_ljashko_n132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