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Одессе прошла забастовках водителей маршрутных такси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По информации местного издания “Думская“, 26 марта в Одессе вышли на забастовку водители автобусного маршрута №168. Причиной стал конфликт с работодателем — компанией ООО “Турист“. </w:t>
      </w:r>
      <w:r>
        <w:t>По словам бастующих, они просили работодателя учесть карантинные обстоятельства и временно снизить размер обязательной суммы, которую водители обязаны сдавать за день работы на маршруте.</w:t>
      </w:r>
      <w:r/>
    </w:p>
    <w:p>
      <w:r>
        <w:t>Как сообщается, компания-перевозчик не только отказалась пойти водителям навстречу, но даже уволила некоторых из них. Это и стало поводом для начала забастовки. В самой компании комментировать ситуацию отказались, сославшись на то, что делать заявления уполномочен только директор, а он как раз в командировке.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Эта ситуация наглядно показывает нам, как капиталист, стремясь получить максимальное количество прибыли, грабит своих рабочих всеми возможными методами, не взирая на такие вещи, как карантинные ограничения. В отношении протестующих рабочих у капиталиста всегда есть средство противодействия в виде увольнения и найма более сговорчивых из числа безработных — это печальная действительность капиталистической системы.</w:t>
      </w:r>
    </w:p>
    <w:p>
      <w:r>
        <w:t>Тем не менее, водителям не остается ничего, кроме как вести диалог с работодателем на языке силы — бастовать и протестовать. Лишь организовавшись, пойдя на контакт с водителями других маршрутов рабочие смогут отстоять свои права и добиться лучших условий труда у компаний-перевозчиков и владеющих ими капиталистами.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http://news.bigmir.net/ukraine/2073315-V-Odesse-voditeli-marshrutok-ustroili-zabastovku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odesse-proshla-zabastovkax-voditelej-marshrutnyx-taksi" TargetMode="External"/><Relationship Id="rId11" Type="http://schemas.openxmlformats.org/officeDocument/2006/relationships/hyperlink" Target="http://news.bigmir.net/ukraine/2073315-V-Odesse-voditeli-marshrutok-ustroili-zaba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