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Никополе пенсионерка совершила самоубийства из-за долгов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2020-02-22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В Никопольском районе Днепропетровской области 63-летняя женщина покончила с собой из-за угроз со стороны коллекторов. Женщина повесилась и, как подозревает полиция, подожгла собственный дом, в котором находились ее 40-летний сын и 61-летний брат. И сын, и брат — инвалиды, поэтому выйти из дома они не смогли и погибли. Трагедия произошла утром 15 февраля. </w:t>
      </w:r>
      <w:r/>
    </w:p>
    <w:p>
      <w:r>
        <w:t>Председатель Приднепровского сельсовета Александр Прокопенко сообщил, что погибшая оставила предсмертную записку:</w:t>
      </w:r>
    </w:p>
    <w:p>
      <w:r>
        <w:rPr>
          <w:i/>
        </w:rPr>
        <w:t>«</w:t>
      </w:r>
      <w:r>
        <w:rPr>
          <w:i/>
        </w:rPr>
        <w:t>У меня отберут дом. Я не могу оказаться на улице с двумя инвалидами на руках».</w:t>
      </w:r>
    </w:p>
    <w:p>
      <w:r>
        <w:t xml:space="preserve">По его словам, она также написала, что в 2017 году ею по просьбе одной женщины был взят в банке большой кредит </w:t>
      </w:r>
      <w:r>
        <w:rPr>
          <w:b/>
        </w:rPr>
        <w:t>(около 200 тыс. грн.)</w:t>
      </w:r>
      <w:r>
        <w:t xml:space="preserve">, пообещав основать какой-то бизнес и обеспечить пенсионерке стабильный заработок. В итоге женщина оказалась аферисткой. Деньги забрала, но кредит не гасила. Набежали проценты. Таисии неоднократно звонили с угрозами. Скорее всего, это были коллекторы. </w:t>
      </w:r>
      <w:r>
        <w:rPr>
          <w:b/>
        </w:rPr>
        <w:br/>
      </w:r>
      <w:r>
        <w:rPr>
          <w:b/>
        </w:rPr>
        <w:br/>
      </w:r>
    </w:p>
    <w:p>
      <w:r>
        <w:t>По предварительным данным это и могло стать причиной того, что отчаявшаяся женщина подожгла дом, где находились ее сын и брат, вещи, а затем сама повесилась во дворе. Находившиеся в доме мужчины погибли от отравления продуктами горения. У них обоих была инвалидность.</w:t>
      </w:r>
    </w:p>
    <w:p>
      <w:r>
        <w:t xml:space="preserve">Уже в очередной раз происходит трагедия из-за давления на людей коллекторами. Политштурм писал ранее, что по этой же причине в Кременчуге медсестра покончила с собой. И здесь отчаявшаяся женщина, которая не смогла больше вынести тягот ухода за инвалидами, тягот обеспечения семьи, </w:t>
      </w:r>
      <w:r>
        <w:t>обманутая аферистами, из-за невозможности выплатить кредит, пошла на жуткое преступление — покончила жизнь самоубийством.</w:t>
      </w:r>
    </w:p>
    <w:p>
      <w:r>
        <w:t>При неизбежно падающем уровне материального благосостояния трудящихся при капитализме, росте безработицы и сокращения заработных плат и пенсий, при коммерциализации медобслуживания, образования и сокращении социальной помощи населению, люди все чаще прибегают к кредитам и микрозаймам. Для них это является единственным выходом, когда зарплаты и пенсии не хватает для оплаты лечения, коммунальных услуг, покупки медикаментов и продуктов питания. Тем самым капиталистами надевается на шею миллионам рабочих долговая удавка, всё туже затягивающаяся из года в год.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http://krlife.com.ua/news/podozhgla-syna-i-brata-sama-povesilas-pod-dneprom-zhenshchina-ubila-semyu-iz-za-kollektorov-vid</w:t>
        </w:r>
      </w:hyperlink>
      <w:r>
        <w:t xml:space="preserve"> </w:t>
      </w:r>
    </w:p>
    <w:p>
      <w:pPr>
        <w:pStyle w:val="ListNumber"/>
      </w:pPr>
      <w:hyperlink r:id="rId12">
        <w:r>
          <w:rPr>
            <w:color w:val="0000FF"/>
            <w:u w:val="single"/>
          </w:rPr>
          <w:t>https://strana.ua/news/250312-pod-nikopolem-zhenshchina-ustroila-smertelnyj-pozhar-i-povesilas-iz-za-dolha-kollektoram.html</w:t>
        </w:r>
      </w:hyperlink>
      <w:r>
        <w:t xml:space="preserve"> </w:t>
      </w:r>
    </w:p>
    <w:p>
      <w:pPr>
        <w:pStyle w:val="ListNumber"/>
      </w:pPr>
      <w:hyperlink r:id="rId13">
        <w:r>
          <w:rPr>
            <w:color w:val="0000FF"/>
            <w:u w:val="single"/>
          </w:rPr>
          <w:t>https://ua.politsturm.com/medsestra-pokonchila-s-soboj-iz-za-dolga-po-kreditu/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v-nikopole-pensionerka-sovershila-samoubijstva-iz-za-dolgov" TargetMode="External"/><Relationship Id="rId11" Type="http://schemas.openxmlformats.org/officeDocument/2006/relationships/hyperlink" Target="http://krlife.com.ua/news/podozhgla-syna-i-brata-sama-povesilas-pod-dneprom-zhenshchina-ubila-semyu-iz-za-kollektorov-vid" TargetMode="External"/><Relationship Id="rId12" Type="http://schemas.openxmlformats.org/officeDocument/2006/relationships/hyperlink" Target="https://strana.ua/news/250312-pod-nikopolem-zhenshchina-ustroila-smertelnyj-pozhar-i-povesilas-iz-za-dolha-kollektoram.html" TargetMode="External"/><Relationship Id="rId13" Type="http://schemas.openxmlformats.org/officeDocument/2006/relationships/hyperlink" Target="https://ua.politsturm.com/medsestra-pokonchila-s-soboj-iz-za-dolga-po-kredit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