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переименовали проспект Космонавта Комарова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Киевсовет традиционно продолжает политику декоммунизации. 14 ноября Киевский городской совет сообщил о переименовании проспекта Космонавта Комарова в проспект Любомира Гузара — архиепископа УГКЦ.</w:t>
      </w:r>
      <w:r/>
    </w:p>
    <w:p>
      <w:r>
        <w:t>Свое решение Киевсовет объяснил тем, что космонавт Комаров «несомненно был выдающимся человеком, но он не имел никакого отношения ни к Украине, ни к Киеву», что не соответствует действительности, так как часть службы в ВВС СССР Комаров провел в Украине. К тому же в Украине есть много улиц достойных людей которые не имели отношения к Украине, например, улицы названные в честь ученых Дарвина, Коперника и тд., которые в честь служителей культа не переименовывают.</w:t>
      </w:r>
    </w:p>
    <w:p>
      <w:r>
        <w:t>Владимир Комаров — не просто выдающийся человек, а дважды Герой Советского Союза, он сделал неоценимый вклад в развитие космонавтики Советской Украины и всего Советского Союза, частью которого она была и которая пользовалась всеми благами достижений народного хозяйства, принесенных космическими исследованиями. Комаров был командиром экипажа первого в мире многоместного космического корабля «Восход», открыв дорогу к групповым полетам на космическом корабле, в составе которых могли теперь находится не только лётчики, но и инженеры и медики, что стало большим скачком в развитии всей науки. Второй и последний его роковой полет был первым испытанием пилотируемого корабля «Союз», на сериях которых космонавты всего мира летают до сих пор.</w:t>
      </w:r>
    </w:p>
    <w:p>
      <w:r>
        <w:t>КГГА посчитали Любомира Гузара более достойным, нежели герой-космонавт:</w:t>
      </w:r>
    </w:p>
    <w:p>
      <w:r>
        <w:t>«Блаженнейший Любомир Гузар остается моральным авторитетом для целого поколения украинцев. Благодаря ему греко-католическая церковь стала не просто одной из самых популярных в Украине, но и включена теперь в мировой христианский контекст. В то же время фигура космонавта Комарова не связана с Украиной и является наследием советского прошлого».</w:t>
      </w:r>
    </w:p>
    <w:p>
      <w:r>
        <w:t>По всей видимости, авторитетность Любомира Гузара заключалась в его верном прислуживании капиталистической власти и его активной деятельности во время переворота на Майдане, когда он подстрекал «творить добро» и окроплял паству «до и после» беспорядков и драк.</w:t>
      </w:r>
    </w:p>
    <w:p>
      <w:r>
        <w:t>Впрочем все эти словоблудия и деятельность архиепископа можно подвести под одну цитату Ленина:</w:t>
      </w:r>
    </w:p>
    <w:p>
      <w:r>
        <w:t>«Все и всякие угнетающие классы нуждаются для охраны своего господства в двух социальных функциях: в функции палача и в функции попа. Палач должен подавлять протест и возмущение угнетенных. Поп должен утешать угнетенных, рисовать им перспективы (это особенно удобно делать без ручательства за «осуществимость» таких перспектив…) смягчения бедствий и жертв при сохранении классового господства, а тем самым примирять их с этим господством, отваживать их от революционных действий, подрывать их революционное настроение, разрушать их революционную решимость.»</w:t>
      </w:r>
    </w:p>
    <w:p>
      <w:r>
        <w:t>Сама же УГКЦ имеет мощнейшее реакционное прошлое, она отличилась активной поддержкой любых националистических движений в Украине, в особенности ОУН-УПА.</w:t>
      </w:r>
    </w:p>
    <w:p>
      <w:r>
        <w:t>В очередной раз капиталистическая власть декоммунизировала очередного народного героя заменив его «более приемлемым». Личность Комарова слишком сильно напоминает людям о социалистическом прошлом страны, об идеалах социалистического обществах, которые, в свою очередь, являются совершенно недопустимыми для класса капиталистов. Это естественный процесс создания альтернативной идеологии, выгодной правящему классу, с целью лишения у трудящегося народа даже малейшего сомнения в правильности существующей системы.</w:t>
      </w:r>
    </w:p>
    <w:p>
      <w:r>
        <w:t>Источники:</w:t>
      </w:r>
      <w:r>
        <w:br/>
      </w:r>
      <w:r>
        <w:br/>
        <w:t>1. https://lb.ua/society/2019/11/14/442244_prospekt_kosmonavta_komarova_kieve.html</w:t>
      </w:r>
      <w:r>
        <w:br/>
      </w:r>
      <w:r>
        <w:br/>
        <w:t>2. https://www.unian.net/kiev/10754937-v-kieve-poyavilsya-prospekt-lyubomira-guzara.html</w:t>
      </w:r>
      <w:r>
        <w:br/>
      </w:r>
      <w:r>
        <w:br/>
        <w:t>3. https://lb.ua/news/2019/10/03/438859_komissiya_kievsoveta_odobrila.html</w:t>
      </w:r>
      <w:r>
        <w:br/>
      </w:r>
      <w:r>
        <w:br/>
        <w:t>4. https://kyivcity.gov.ua/news/vulitsyu_viborzku_u_solomyanskomu_rayoni_pereymenovano_na_vulitsyu_oleksi_tikhogo_a_prospektu_kosmonavta_komarova_prisvoyeno_imya_lyubomira_guzara/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kieve-pereimenovali-prospekt-kosmonavta-ko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