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в полушаге от ещё одной эпидемии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Важно понимать, что Украина сейчас среди лидеров в мире по распространению туберкулеза, ежегодно от которого у нас умирают 4000 человек.</w:t>
      </w:r>
      <w:r/>
    </w:p>
    <w:p>
      <w:r>
        <w:t xml:space="preserve">В своё время, ещё будучи и.о. министра здравоохранения, Ульяна Супрун заявляла, что дескать </w:t>
      </w:r>
      <w:r>
        <w:rPr>
          <w:i/>
        </w:rPr>
        <w:t>«лечить туберкулез в стационарах, как это делается в Украине, вовсе не обязательно — больной может проходить курс и в домашних условиях под наблюдением семейного врача»</w:t>
      </w:r>
      <w:r>
        <w:t>.</w:t>
      </w:r>
    </w:p>
    <w:p>
      <w:r>
        <w:t>В прошлом Политштурм писал статью, в рамках которой мы разбирались в ситуации с лечением туберкулеза и положением дел в соответствующей мединфраструктуре в Украине. Предлагаем ознакомиться с ней.</w:t>
      </w:r>
    </w:p>
    <w:p>
      <w:pPr>
        <w:pStyle w:val="IntenseQuote"/>
      </w:pPr>
    </w:p>
    <w:p>
      <w:hyperlink r:id="rId11">
        <w:r>
          <w:rPr>
            <w:color w:val="0000FF"/>
            <w:u w:val="single"/>
          </w:rPr>
          <w:t>В Украине закроют туберкулезные и психиатрические диспансеры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v-polushage-ot-eshhyo-odnoj-epidemii" TargetMode="External"/><Relationship Id="rId11" Type="http://schemas.openxmlformats.org/officeDocument/2006/relationships/hyperlink" Target="https://ua.politsturm.com/v-ukraine-zakroyut-tuberkuleznye-i-psixiatricheskie-dispans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