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Тотальный дефицит в больницах Украины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2020-03-20</w:t>
      </w:r>
    </w:p>
    <w:p>
      <w:pPr/>
      <w:r>
        <w:t>3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Врач-реаниматолог киевской больницы Николь Соколова, обратилась к Зеленскому и представителям Министерства охраны здоровья, сообщив о катастрофическом положении с обеспечением медиков средствами индивидуальной защиты. Открытое обращение она опубликовала в своем Instagram.</w:t>
      </w:r>
      <w:r/>
    </w:p>
    <w:p>
      <w:r>
        <w:t xml:space="preserve">Врач рассказала, что ее зарплата составляет всего </w:t>
      </w:r>
      <w:r>
        <w:rPr>
          <w:b/>
        </w:rPr>
        <w:t>5-6 тысяч гривен в месяц</w:t>
      </w:r>
      <w:r>
        <w:t>, и на работу она ездила исключительно на метро и возможности ездить на работу на такси не имеет, даже минимальные тарифы для нее и для большинства сотрудников неподъемные.</w:t>
      </w:r>
    </w:p>
    <w:p>
      <w:r>
        <w:rPr>
          <w:i/>
        </w:rPr>
        <w:t xml:space="preserve">«Вы ввели карантин. Никто не против. Но смотрите какая ситуация… </w:t>
      </w:r>
      <w:r>
        <w:rPr>
          <w:b/>
          <w:i/>
        </w:rPr>
        <w:t>Большая половина врачей, все санитарки и 80% медсестер (которых и так дефицит) не смогут приехать на работу</w:t>
      </w:r>
      <w:r>
        <w:rPr>
          <w:i/>
        </w:rPr>
        <w:t>, потому что они живут за пределами столицы и не имеют автомобиля»</w:t>
      </w:r>
      <w:r>
        <w:t>, – заявила девушка, отметив, что ездить на такси слишком дорого.</w:t>
      </w:r>
    </w:p>
    <w:p>
      <w:r>
        <w:t>Затем она описала ужасающую ситуацию в своем отделении.</w:t>
      </w:r>
    </w:p>
    <w:p>
      <w:r>
        <w:t>«</w:t>
      </w:r>
      <w:r>
        <w:rPr>
          <w:b/>
          <w:i/>
        </w:rPr>
        <w:t>В моем отделении нет масок, нет дезрастворов, нет достаточного количества аппаратов ИВЛ и сказали не будет!</w:t>
      </w:r>
      <w:r>
        <w:rPr>
          <w:i/>
        </w:rPr>
        <w:t xml:space="preserve"> Карантин для того, чтобы подготовить медицину к возможному худшему. На ваших словах, в больницах есть все, мы все готовы, а по факту это ложь! Учитывая отсутствие даже минимума для индивидуальной защиты, весь медицинский персонал будет поголовно болеть, что приведет к кадровому дефициту. А пациенты будут «лечиться» самостоятельно</w:t>
      </w:r>
      <w:r>
        <w:t>«, — спрогнозировала развитие событий Соколова.</w:t>
      </w:r>
    </w:p>
    <w:p>
      <w:r>
        <w:t>Она отметила, что из индивидуальной защиты нужны не просто маски, а респираторы ffp3 (минимум три единицы в сутки на каждого), дезрастворы, а их нет. Также необходима развозка медицинского персонала.</w:t>
      </w:r>
    </w:p>
    <w:p>
      <w:r>
        <w:t>“</w:t>
      </w:r>
      <w:r>
        <w:rPr>
          <w:i/>
        </w:rPr>
        <w:t>Хватит относиться к врачам, как к второсортному персоналу, который за грощи и без ничего должен вас спасать</w:t>
      </w:r>
      <w:r>
        <w:t>”, — заявляет врач. “</w:t>
      </w:r>
      <w:r>
        <w:rPr>
          <w:i/>
        </w:rPr>
        <w:t>Такой ужас происходит в столице, а я молчу о переферии. Если что-то делаете на благо народа, просчитайте все последствия, особенно для тех, кто должен вас спасать… Пора подумать о медицине</w:t>
      </w:r>
      <w:r>
        <w:t>.”</w:t>
      </w:r>
    </w:p>
    <w:p/>
    <w:p>
      <w:r>
        <w:rPr>
          <w:b/>
          <w:color w:val="FF0000"/>
        </w:rPr>
        <w:t>Ошибка при загрузке изображения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 xml:space="preserve">Далее, известный врач-педиатр Евгений Комаровский опубликовал переписку с инфекционистом, который пожаловался на поставку в больниц некачественных средств защиты. </w:t>
      </w:r>
    </w:p>
    <w:p>
      <w:r>
        <w:t>«</w:t>
      </w:r>
      <w:r>
        <w:rPr>
          <w:i/>
        </w:rPr>
        <w:t>Нам доставили в ЦРБ (центральную районную больницу. – Ред) такого уровня СИЗ (средства индивидуальной защиты. – Ред.) от коронавируса, что мы боимся их надевать, потому что под руками рвутся на лоскутки, а респираторы серии ниже, чем писал Минздрав согласно 663-му указу. Мы не готовы встречать эту эпидемию с таким уровнем защиты</w:t>
      </w:r>
      <w:r>
        <w:t>«, – говорится в сообщении.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Комаровский призвал мэров городов обойти инфекционные отделения в их городах и оценить качество средств индивидуальной защиты:</w:t>
      </w:r>
    </w:p>
    <w:p>
      <w:r>
        <w:t>«</w:t>
      </w:r>
      <w:r>
        <w:rPr>
          <w:i/>
        </w:rPr>
        <w:t>Каждый мэр обязан зайти в инфекционное отделение на подвластной ему территории и оценить качество средств индивидуальной зашиты! С собою неплохо прихватить местного СБУшника. А пока смотрите и наслаждайтесь</w:t>
      </w:r>
      <w:r>
        <w:t>«, – сказал врач. «</w:t>
      </w:r>
      <w:r>
        <w:rPr>
          <w:i/>
        </w:rPr>
        <w:t>Остальных предупреждаю: коронавирус добьет медиков, которые еще есть.</w:t>
      </w:r>
      <w:r>
        <w:t>«</w:t>
      </w:r>
    </w:p>
    <w:p>
      <w:r>
        <w:t xml:space="preserve">Также, в соцсетях врачи других больниц, работающие в экстренном режиме из-за эпидемии коронавируса, жалуются на недостаток элементарных средств для работы. Они пишут, что не хватает даже защитных халатов. 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“</w:t>
      </w:r>
      <w:r>
        <w:rPr>
          <w:i/>
        </w:rPr>
        <w:t>Маски поступают, но мало. Нам раздали по упаковке одноразовых, а они быстро закончились”</w:t>
      </w:r>
      <w:r>
        <w:t>, — рассказала изданию «КП» в Украине» Светлана Воронюк, сотрудница регистратуры амбулатории №3 Центра первичной медико-санитарной помощи Печерского района. — “</w:t>
      </w:r>
      <w:r>
        <w:rPr>
          <w:i/>
        </w:rPr>
        <w:t>Тогда нам выдали по упаковке широких бинтов и сказали пошить маски самим. По инструкции их надо каждые три часа гладить горячим утюгом, хотя это нереально в условиях большой загруженности. Одна наша медсестра принесла пароочиститель, и с ним мы выходим из положения</w:t>
      </w:r>
      <w:r>
        <w:t xml:space="preserve">. </w:t>
      </w:r>
      <w:r>
        <w:rPr>
          <w:i/>
        </w:rPr>
        <w:t>Спасибо, что хоть дезинфицирующих средств в амбулатории достаточно</w:t>
      </w:r>
      <w:r>
        <w:t>.”</w:t>
      </w:r>
    </w:p>
    <w:p>
      <w:r>
        <w:t xml:space="preserve">Вот такая катастрофическая ситуация возникает сегодня на фоне угрозы эпидемии коронавируса и введенного карантина. Государство проявляет абсолютную неспособность организовать условия работы медиков и необходимое обслуживание больных; оно не допускает принятия мер, которые ударяют по карману правящего класса капиталистов. Ранее Политштурм писал, о массовом десятикратном взвинчивании цен на медицинские маски и отсутсвия какого-либо регулирования этого со стороны государства. </w:t>
      </w:r>
    </w:p>
    <w:p>
      <w:r>
        <w:t>У врачей до сих пор нет инструкции, что делать, если они контактировали с больными, а у него впоследствии подтвердился коронавирус. Единственная рекомендация пока такая: измерять температуру.</w:t>
      </w:r>
    </w:p>
    <w:p>
      <w:r>
        <w:t xml:space="preserve">На период карантина государство пообещало 200-процентную надбавку врачам. Однако, учитывая зарплаты в 5-6 тысяч, это в итоге составит 10 — 15 тысяч гривен. Может ли такая сумма стимулировать врачей идти на риск? Никто не поднимает вопрос о страховке врачей на случай инфицирования. </w:t>
      </w:r>
    </w:p>
    <w:p>
      <w:r>
        <w:t>Система здравоохранения капиталистической Украины, разрушающаяся медреформой, не в состоянии эффективно справится с пандемией и сложившейся чрезвычайной ситуацией. Государство снимает с себя бремя обеспечения медицины за счет госбюджета, переводит ее на самообеспечение через принцип “деньги идут за пациентом”, при том что и врачу, и пациенту ещё нужно каким-то образом добраться до больницы, а также оплатить лечение на какие-то средства. Пандемия, будучи одним из многих событий, демонстрирует нам несостоятельность и губительность как сегодняшних преобразований, нацеленных на коммерциализацию медицины в Украине, так и капиталистической модели экономики в целом.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https://www.facebook.com/photo.php?fbid=1499714013521853&amp;set=a.105493126277289&amp;type=3&amp;theater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https://kp.ua/politics/662826-poka-vrachy-samy-shuit-masky-olyharkhy-priachut-v-harazhakh-apparaty-dlia-ventyliatsyy-lehkykh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https://strana.ua/news/255970-vrach-iz-kieva-rasskazala-zelenskomu-o-nishchenskoj-zarplate-medikov-i-defitsite-zashchitnykh-sredstv.html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totalnyj-deficit-v-bolnicax-ukrainy" TargetMode="External"/><Relationship Id="rId11" Type="http://schemas.openxmlformats.org/officeDocument/2006/relationships/hyperlink" Target="https://www.facebook.com/photo.php?fbid=1499714013521853&amp;set=a.105493126277289&amp;type=3&amp;theater" TargetMode="External"/><Relationship Id="rId12" Type="http://schemas.openxmlformats.org/officeDocument/2006/relationships/hyperlink" Target="https://kp.ua/politics/662826-poka-vrachy-samy-shuit-masky-olyharkhy-priachut-v-harazhakh-apparaty-dlia-ventyliatsyy-lehkykh" TargetMode="External"/><Relationship Id="rId13" Type="http://schemas.openxmlformats.org/officeDocument/2006/relationships/hyperlink" Target="https://strana.ua/news/255970-vrach-iz-kieva-rasskazala-zelenskomu-o-nishchenskoj-zarplate-medikov-i-defitsite-zashchitnykh-sredstv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