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Свыше 7 тысяч медиков уволились из больниц Киева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данным мэра Киева Виталия Кличко за последние 9 месяцев из столичных медучреждений уволились более 7 тысяч работников, часть из которых — врачи.</w:t>
      </w:r>
      <w:r/>
    </w:p>
    <w:p>
      <w:r>
        <w:t>Мэр отметил, что одна из главных причин увольнения — эпидемия. В условиях стремительного распространения вируса, многие медработники, которые относятся к группам риска, решили не подвергать себя опасности и оставили работу.</w:t>
      </w:r>
    </w:p>
    <w:p>
      <w:r>
        <w:t>Более того, имеется немалое количества свободных вакансий в столичных медучреждениях — почти 7500. В частности, связано это с тем, что выпускники, которые учились по государственному и местному заказу (врачи и средний медицинский персонал), после обучения не идут работать в коммунальные больницы.</w:t>
      </w:r>
    </w:p>
    <w:p>
      <w:r>
        <w:t>Например, в 2020 году из столичных колледжей выпустились 557 выпускников-бюджетников. И лишь 207 из них пошли работать в коммунальные больницы.</w:t>
      </w:r>
    </w:p>
    <w:p>
      <w:r>
        <w:t>Напомним, что требование отработать у заказчика не менее трех лет отменили в 2017 году.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https://interfax.com.ua/news/general/695322.html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svyshe-7-tysyach-medikov-uvolilis-iz-bolnic-kieva" TargetMode="External"/><Relationship Id="rId11" Type="http://schemas.openxmlformats.org/officeDocument/2006/relationships/hyperlink" Target="https://interfax.com.ua/news/general/6953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