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Нацполиции Украины продолжают массово увольняться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Полицейские массово покидают ряды Национальной полиции Украины. Об этом сообщил замглавы МВД Антон Геращенко на брифинге, организованном фондом «Демократические инициативы» и интернет-изданием «Украинская правда».</w:t>
      </w:r>
      <w:r/>
    </w:p>
    <w:p>
      <w:r>
        <w:t xml:space="preserve">Он подчеркнул, что полицейские ежедневно рискуют своей жизнью и подвергаются разного рода стрессам, при этом получают в среднем </w:t>
      </w:r>
      <w:r>
        <w:rPr>
          <w:b/>
        </w:rPr>
        <w:t>13,5 тыс. гривен.</w:t>
      </w:r>
    </w:p>
    <w:p>
      <w:r>
        <w:rPr>
          <w:i/>
        </w:rPr>
        <w:t>«Они могут приехать на вызов о семейной ссоре, например, как это было месяц назад в Чернигове. А там мужчина, который бил свою жену, накинулся с топором на патрульных. И патрульные открывают огонь, убивают человека на законных основаниях. Но у них стресс, они убили человека, защищаясь, а получают всего 13,5 тысячи гривен»</w:t>
      </w:r>
      <w:r>
        <w:t>, – заявил Замглавы МВД.</w:t>
      </w:r>
    </w:p>
    <w:p>
      <w:r>
        <w:t xml:space="preserve">Геращенко напомнил, что сотрудники Национального антикоррупционного бюро (НАБУ), Специализированной антикоррупционной прокуратуры (САП) и Государственного бюро расследований (ГБР) </w:t>
      </w:r>
      <w:r>
        <w:rPr>
          <w:b/>
        </w:rPr>
        <w:t>получают зарплату в 4-5 раз больше.</w:t>
      </w:r>
      <w:r>
        <w:t xml:space="preserve"> Потому полицейские и стремятся на работу в эти структуры. </w:t>
      </w:r>
    </w:p>
    <w:p>
      <w:r>
        <w:t xml:space="preserve">Денежное обеспечение полицейских, которое не соответствует ни нагрузке ни риску для жизни, является не единственной проблемой структуры. Если комплексно взглянуть на массовый отток кадров, то вскроется отношение вышестоящего начальства к проблемам сотрудников, состояние транспортных средств, коррупция, кумовство, отсутствие льгот, урезанное пенсионное обеспечение. Всё это говорит о провале реформы, которая стартовала в 2015 году и была призвана сменить нелояльные кадры старой милиции новыми. </w:t>
      </w:r>
    </w:p>
    <w:p>
      <w:r>
        <w:t xml:space="preserve">Дефицит кадров – проблема не новая, она тянется годами. По последним официальным данным, на июнь 2020 года численность в рядах правоохранителей составляет 151,6 тысячи человек. При этом </w:t>
      </w:r>
      <w:r>
        <w:rPr>
          <w:b/>
        </w:rPr>
        <w:t>некомплект – 23,7 тысячи, а это почти 16% персонала.</w:t>
      </w:r>
      <w:r>
        <w:t xml:space="preserve"> Больше всего не хватает людей в департаменте патрульной полиции — более 22%, то есть каждая пятая должность вакантна. </w:t>
      </w:r>
      <w:r>
        <w:t>За первые пять месяцев 2020 года ушли 4,4 тыс. полицейских. Наибольший недобор в Киеве.</w:t>
      </w:r>
    </w:p>
    <w:p>
      <w:r>
        <w:t xml:space="preserve">Также стоит добавить, что </w:t>
      </w:r>
      <w:r>
        <w:rPr>
          <w:b/>
        </w:rPr>
        <w:t>доверие украинских граждан</w:t>
      </w:r>
      <w:r>
        <w:t xml:space="preserve"> к Национальной полиции и Службе безопасности (СБУ) с 2015 года </w:t>
      </w:r>
      <w:r>
        <w:rPr>
          <w:b/>
        </w:rPr>
        <w:t>продолжает неуклонно падать, достигнув 31%.</w:t>
      </w:r>
    </w:p>
    <w:p>
      <w:r>
        <w:t xml:space="preserve">Правящий класс капиталистов похоже не рассчитывает на серьезную поддержку со стороны Нацполиции в случае обострения классовых противоречий в обществе, что выражается в таком отношении к личному составу и приводит к текучке кадров. Потому и принимаются законы о территориальной обороне, возможности работы иностранных ЧВК, допуске иностранных военных на территорию Украины, </w:t>
      </w:r>
      <w:hyperlink r:id="rId11">
        <w:r>
          <w:rPr>
            <w:color w:val="0000FF"/>
            <w:u w:val="single"/>
          </w:rPr>
          <w:t>о чем сообщал ранее Политштурм</w:t>
        </w:r>
      </w:hyperlink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https://vesti.ua/business/economics/ukrainskie-politsejskie-massovo-uvolnyayutsya-iz-za-nizkih-zarplat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https://apnews.com.ua/ru/news/politceiskie-nachali-massovo-uvolnyatsya-iz-za-nizkikh-zarplat-gerashchenko/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https://www.youtube.com/watch?v=rwOWvRwSFO4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https://vesti.ua/strana/360085-dyra-v-stroju-avakova-kadrovyj-holod-v-politsii-pochemu-sluzhbu-ostavili-bez-razvitija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https://www.bbc.com/russian/features-53314561https://ua.politsturm.com/kapitalisty-legalizuyut-chastnye-voennye-kompanii-v-ukraine/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https://ua.politsturm.com/zelenskij-planiruet-organizovat-karmannuyu-armiyu/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https://apostrophe.ua/news/society/2020-07-04/iz-nacpolicii-massovo-uvolnyayutsya-sotrudniki-skolko-tam-platyat-i-kakie-glavnye-problemy/202350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otrudniki-nacpolicii-ukrainy-prodolzhayut-massovo-uvolnyatsya" TargetMode="External"/><Relationship Id="rId11" Type="http://schemas.openxmlformats.org/officeDocument/2006/relationships/hyperlink" Target="https://ua.politsturm.com/zelenskij-planiruet-organizovat-karmannuyu-armiyu/" TargetMode="External"/><Relationship Id="rId12" Type="http://schemas.openxmlformats.org/officeDocument/2006/relationships/hyperlink" Target="https://vesti.ua/business/economics/ukrainskie-politsejskie-massovo-uvolnyayutsya-iz-za-nizkih-zarplat" TargetMode="External"/><Relationship Id="rId13" Type="http://schemas.openxmlformats.org/officeDocument/2006/relationships/hyperlink" Target="https://apnews.com.ua/ru/news/politceiskie-nachali-massovo-uvolnyatsya-iz-za-nizkikh-zarplat-gerashchenko/" TargetMode="External"/><Relationship Id="rId14" Type="http://schemas.openxmlformats.org/officeDocument/2006/relationships/hyperlink" Target="https://www.youtube.com/watch?v=rwOWvRwSFO4" TargetMode="External"/><Relationship Id="rId15" Type="http://schemas.openxmlformats.org/officeDocument/2006/relationships/hyperlink" Target="https://vesti.ua/strana/360085-dyra-v-stroju-avakova-kadrovyj-holod-v-politsii-pochemu-sluzhbu-ostavili-bez-razvitija" TargetMode="External"/><Relationship Id="rId16" Type="http://schemas.openxmlformats.org/officeDocument/2006/relationships/hyperlink" Target="https://www.bbc.com/russian/features-53314561https://ua.politsturm.com/kapitalisty-legalizuyut-chastnye-voennye-kompanii-v-ukraine/" TargetMode="External"/><Relationship Id="rId17" Type="http://schemas.openxmlformats.org/officeDocument/2006/relationships/hyperlink" Target="https://apostrophe.ua/news/society/2020-07-04/iz-nacpolicii-massovo-uvolnyayutsya-sotrudniki-skolko-tam-platyat-i-kakie-glavnye-problemy/202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