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Рабочих насильно выселяют из общежития в Киеве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2019-11-09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7 ноября в 11 утра жителей общежития на улице Полевой, 19 в Киеве, принадлежащего тресту «Киевгорстрой-2» (укр. «Київміськбуд-2»), приехали выселять вооруженные молодые люди. Очевидцы сообщили, что некие «титушки» и представители исполнительной службы ворвались к жильцам дома, потому что те, якобы, не имеют документов, позволяющих им там жить. К тому же – помещение аварийное. Уже полгода там нет ни света, ни газа.</w:t>
      </w:r>
      <w:r/>
    </w:p>
    <w:p>
      <w:r>
        <w:t xml:space="preserve">Согласно </w:t>
      </w:r>
      <w:hyperlink r:id="rId11">
        <w:r>
          <w:rPr>
            <w:color w:val="0000FF"/>
            <w:u w:val="single"/>
          </w:rPr>
          <w:t xml:space="preserve">видео </w:t>
        </w:r>
      </w:hyperlink>
      <w:r>
        <w:t>с места событий, опубликованному на странице общежития, к жителям обратился якобы сотрудник исполнительной службы и зачитал решение суда о выселении жильцов одной из комнат общежития с переселением в другое общежитие. Жители заявили, что указанных ими лиц пока нет дома и не позволили ему войти в помещение, чтобы убедиться в этом.</w:t>
      </w:r>
    </w:p>
    <w:p>
      <w:r>
        <w:t>После этого люди с закрытыми лицами в бронежилетах и нашивках начали с применением грубой силы отстранять людей от входа в здание, захватили общежитие, где остались дети и домашние животные. Известно, что из некоторых квартир вынесли сумки с вещами. На первом этаже выбиты окна и двери.</w:t>
      </w:r>
    </w:p>
    <w:p>
      <w:r>
        <w:t>Несмотря на то, что 11 человек, которые пытались насильно выселить жильцов из общежития, были задержаны, очевидцы сообщают, что полиция не предпринимала никаких действий в препятствовании насилия по отношению к жильцам и сохранении их имущества. Сведения по факту задержания “титушек” внесены в Единый реестр досудебных расследований, открыто уголовное дело по ч. 4 ст. 296 (хулиганство) Уголовного кодекса Украины.</w:t>
      </w:r>
    </w:p>
    <w:p>
      <w:r>
        <w:t xml:space="preserve">Общежитие на улице Полевой, 19 в Киеве принадлежит частному предприятию «Трест «Киевгорстрой-2». Около 40 семей сегодня не хотят оставлять жилье, в котором они прожили 30 лет. Хотя квартиры – не приватизированы. Часть квартир «Киевгорстрой» сдавал в аренду – </w:t>
      </w:r>
      <w:hyperlink r:id="rId12">
        <w:r>
          <w:rPr>
            <w:color w:val="0000FF"/>
            <w:u w:val="single"/>
          </w:rPr>
          <w:t xml:space="preserve">большинство из них уже заставили освободить. </w:t>
        </w:r>
      </w:hyperlink>
      <w:r>
        <w:t>Нынешние жители – это бывшие сотрудники строительной компании, попавшие под сокращение. Согласно объявлениям, которые развесили в общежитии еще летом 2018 года, помещения собираются закрыть на реконструкцию. Но жители убеждены, что общежитие собираются снести, а на его месте возвести многоэтажку.</w:t>
      </w:r>
    </w:p>
    <w:p>
      <w:r>
        <w:t xml:space="preserve">Люди не раз ходили в КГГА. Просили, чтобы чиновники вмешались и защитили их. Там ответили, что «Киевгорстрой» – компания частная и не имеют права вмешиваться в конфликт. Согласно действующему законодательству, выселить людей могут только по решению суда. И пока этого документа нет, в «Киевгорстрое» отмечают, что силой выселять не будут. </w:t>
      </w:r>
      <w:hyperlink r:id="rId13">
        <w:r>
          <w:rPr>
            <w:color w:val="0000FF"/>
            <w:u w:val="single"/>
          </w:rPr>
          <w:t xml:space="preserve">Зато жителям общежития предлагали альтернативу: переселиться с улицы Полевой в общежитие на улице Туполева. Жители общежития против “Киевгорстроя-2”: как выглядит общежитие, куда не хотят переезжать </w:t>
        </w:r>
      </w:hyperlink>
      <w:r>
        <w:t>Туда переселились лишь несколько семей. Другие – не хотят, потому сетуют, что в доме на Туполева проблемы с водоснабжением и не только.</w:t>
      </w:r>
    </w:p>
    <w:p>
      <w:r>
        <w:t xml:space="preserve">В сентябре стало известно, что жителей намерено отрезали от электричества и газа — таким образом их выживают из общежития. Представитель «Трест «Киевгорстрой-2», на вопрос пригодны ли сети к отопительному сезону и может ли теплопункт эксплуатироваться, ответил так: </w:t>
      </w:r>
    </w:p>
    <w:p>
      <w:r>
        <w:rPr>
          <w:i/>
        </w:rPr>
        <w:t>«Не может. Потому что за тепло, за электроэнергию должен кто-то платить. «Трест» за них платит не будет. Своего личного счета жильцы не имеют, а чтобы его сделать, нужно иметь право собственности – они живут на чужой территории. Что-то не нравится? Пусть обращаются в суд». И добавил: «Здание – это частная собственность. И если кто-то сунется сюда с подключением тепла, света, еще чего-то, сразу же будете общаться с представителями «Треста» в суде. И я уверен, что вы проиграете все суды и понесете убыток. И, к тому же, в период ожидания решения суда никто им сюда ни света, ни газа не проведет. Доступ должен предоставить только собственник – правильно? Правильно. А я его представитель и такого разрешения не дам. Если вопросы у Вас есть, обращайтесь через суд. Есть хозяин и он сам решает, что ему делать – хоть сам сожжет свое здание, водой зальет или газа напустит».</w:t>
      </w:r>
    </w:p>
    <w:p>
      <w:r>
        <w:t>Класс капиталистов демонстрирует свое отношение к трудящимся, как к скоту, как ко временному материалу, с помощью которого он извлекает прибыль. Когда люди становятся ненужными в результате “оптимизаций” предприятий и сокращений, то их просто-напросто выбрасывают не только с рабочих мест, но и из жилищ. Особенно, если земля под этим жильем нужна для застройки ее новыми домами, которые принесут ещё большое прибыли капиталистам (в т.ч. застройщика и собственникам земли). Капиталист не остановится не перед чем в погоне за прибылью. Рабочий класс должен понимать, что он не может рассчитывать на “совесть” бизнесмена или помощь капиталистического государства, которое является лишь инструментом в руках господствующего класса капиталистов и обслуживает его интересы. Рабочим нужно организовываться и бороться за свои права, а в дальнейшем — брать власть в свои руки и строить социалистическое государство, где вся полнота власти будет принадлежать трудящимся и подобному произволу не будет места в обществе.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https://www.facebook.com/groups/253444601932794/permalink/465251520752100/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https://24tv.ua/ru/neizvestnye_v_maskah_s_potasovkami_zahvatili_obshhezhitie_v_kieve_video_n1230647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https://strana.ua/news/232164-v-kieve-pri-vyselenii-zhiltsov-iz-obshchezhitija-zavjazalas-massovaja-draka.html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https://kyiv.znaj.ua/ru/260717-u-kiyevi-desyatki-simey-v-poloni-zabudovnika-lyudey-vizhivayut-z-budinku-traviti-yak-shchuriv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rabochix-nasilno-vyselyayut-iz-obshhezhitiya-v-kieve" TargetMode="External"/><Relationship Id="rId11" Type="http://schemas.openxmlformats.org/officeDocument/2006/relationships/hyperlink" Target="https://www.facebook.com/groups/253444601932794/permalink/465251520752100/" TargetMode="External"/><Relationship Id="rId12" Type="http://schemas.openxmlformats.org/officeDocument/2006/relationships/hyperlink" Target="https://24tv.ua/ru/prodali_obshhezhitie_vmeste_s_ljudmi_v_kieve_prinuditelno_vyseljajut_ljudej_n1032974" TargetMode="External"/><Relationship Id="rId13" Type="http://schemas.openxmlformats.org/officeDocument/2006/relationships/hyperlink" Target="https://24tv.ua/ru/zhiteli_obshhezhitija_protiv_kievgorstroja_2_kak_vygljadit_obshhezhitie_kuda_ne_hotjat_pereezzhat_n1035686" TargetMode="External"/><Relationship Id="rId14" Type="http://schemas.openxmlformats.org/officeDocument/2006/relationships/hyperlink" Target="https://24tv.ua/ru/neizvestnye_v_maskah_s_potasovkami_zahvatili_obshhezhitie_v_kieve_video_n1230647" TargetMode="External"/><Relationship Id="rId15" Type="http://schemas.openxmlformats.org/officeDocument/2006/relationships/hyperlink" Target="https://strana.ua/news/232164-v-kieve-pri-vyselenii-zhiltsov-iz-obshchezhitija-zavjazalas-massovaja-draka.html" TargetMode="External"/><Relationship Id="rId16" Type="http://schemas.openxmlformats.org/officeDocument/2006/relationships/hyperlink" Target="https://kyiv.znaj.ua/ru/260717-u-kiyevi-desyatki-simey-v-poloni-zabudovnika-lyudey-vizhivayut-z-budinku-traviti-yak-shchur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