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Рабочим "Южмаша" пять месяцев не платят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 вновь капитализм снимает маску и показывает своё наплевательское отношение к судьбе рабочих — лишь бы прибыль была, лишь бы волки были сыты.</w:t>
      </w:r>
    </w:p>
    <w:p>
      <w:r>
        <w:t>На ЮМЗ (г. Днепропетровск) рабочие уже пять месяцев не получают зарплату. Видимо, ради того, чтобы кошелёк капиталиста не сильно похудел. Но сотрудники завода справедливо не стали молчать и вышли на митинг, требуя погасить задолженность по зарплате. Напомним что год назад сотрудники завода и КБ Южное уже возмущались бравурным реляциях чиновников о планах строительства космодромов в тот момент когда КБ и завод терпят убытки, а плана развития космической отрасли у государства нет.</w:t>
      </w:r>
    </w:p>
    <w:p>
      <w:r>
        <w:t>Напомним, по данным Госстата Украины задолженность по зарплатам составляет чуть более 2,6 млрд. гривен, что является показательной цифрой.</w:t>
      </w:r>
    </w:p>
    <w:p>
      <w:r>
        <w:t>В условиях капитализма, рабочие — это люди второго сорта, если не третьего, жизни и интересы которых и ломаного гроша не стоят. Рабочим нечего ждать своевременных выплат зарплат, надлежащих условий труда и достойной жизни от капитализма. Рабочий класс должен понимать, что лишь путём организованной борьбы, путём проведения забастовок и, в конечном счёт, взятия власти в свои руки и установления социализма сможет построить справедливое общество, в котором человек действительно станет хозяином жизни.</w:t>
      </w:r>
    </w:p>
    <w:p>
      <w:r>
        <w:t>Источники:</w:t>
      </w:r>
    </w:p>
    <w:p>
      <w:r>
        <w:t>1.https://opentv.media/na-yuzhmashe-pyat-mesyatsev-ne-platyat-zarplaty-lyudi-vyshli-na-miting</w:t>
      </w:r>
    </w:p>
    <w:p>
      <w:r>
        <w:t>2. https://ua.politsturm.com/kb-yuzhnoe-ambicii-chinovnikov-i-realii/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m-yuzhmasha-pyat-mesyacev-ne-platyat-zar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