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Рабочие «Азовмаша» требуют погасить долг по зарплате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2020-10-02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 xml:space="preserve">29 сентября в Мариуполе под стенами городской мэрии собрались несколько десятков рабочих «Азовмаша», требовавшие вернуть им долг по зарплате. По словам митингующих, </w:t>
      </w:r>
      <w:r>
        <w:rPr>
          <w:b/>
        </w:rPr>
        <w:t>размер невыплаченной заработной платы составляет 250 млн. грн.</w:t>
      </w:r>
      <w:r>
        <w:t>, а каждому из них предприятие задолжало от 40 до 130 тысяч гривен.</w:t>
      </w:r>
      <w:r/>
    </w:p>
    <w:p>
      <w:r>
        <w:t>Доведенные до отчаянья «азовмашевцы» вышли на протест, чтобы достучаться до руководства. А именно, до генерального директор ПАО «Азовмаш» Константина Иващенко, который присутствовал в этот момент на заседании исполкома. Когда же Иващенко со «свитой» вышел из здания, собравшиеся стали кричать и требовать свои деньги. Однако, руководитель «Азовмаша» ничего отвечать не стал и, назвав происходящее политическим фарсом, под крики протестующих «Ворюга!», сбежал.</w:t>
      </w:r>
    </w:p>
    <w:p>
      <w:r>
        <w:t>https://www.facebook.com/annapratckova/videos/3470195296376235/?t=11</w:t>
      </w:r>
    </w:p>
    <w:p>
      <w:r>
        <w:t>Рабочим необходимо помнить, что одним из действенных средств борьбы за повышение заработной платы, погашение задолженности, сокращение рабочего дня и улучшение условий труда при капитализме является забастовка.</w:t>
      </w:r>
    </w:p>
    <w:p>
      <w:r>
        <w:t xml:space="preserve"> </w:t>
      </w:r>
    </w:p>
    <w:p>
      <w:r>
        <w:t>Источник:</w:t>
      </w:r>
    </w:p>
    <w:p>
      <w:pPr>
        <w:pStyle w:val="ListNumber"/>
        <w:numPr>
          <w:numId w:val="10"/>
        </w:numPr>
      </w:pPr>
      <w:hyperlink r:id="rId11">
        <w:r>
          <w:rPr>
            <w:color w:val="0000FF"/>
            <w:u w:val="single"/>
          </w:rPr>
          <w:t>http://mariupolnews.com.ua/news/view/rabotniki-azovmasha-trebovali-vyplatit-zadolzhennost-po-zarplate</w:t>
        </w:r>
      </w:hyperlink>
    </w:p>
    <w:p>
      <w:pPr>
        <w:pStyle w:val="ListNumber"/>
      </w:pPr>
      <w:hyperlink r:id="rId12">
        <w:r>
          <w:rPr>
            <w:color w:val="0000FF"/>
            <w:u w:val="single"/>
          </w:rPr>
          <w:t>https://www.facebook.com/annapratckova/videos/3470195296376235/?t=11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rabochie-azovmasha-trebuyut-pogasit-dolg-po-zarplate" TargetMode="External"/><Relationship Id="rId11" Type="http://schemas.openxmlformats.org/officeDocument/2006/relationships/hyperlink" Target="http://mariupolnews.com.ua/news/view/rabotniki-azovmasha-trebovali-vyplatit-zadolzhennost-po-zarplate" TargetMode="External"/><Relationship Id="rId12" Type="http://schemas.openxmlformats.org/officeDocument/2006/relationships/hyperlink" Target="https://www.facebook.com/annapratckova/videos/3470195296376235/?t=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