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Протест рабочих на «АрселорМиттал». Самоубийство сотрудника предприятия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Как сообщает информресурс «Металлургпром», утром, 29 апреля, сотрудники предприятия «АрселорМиттал Кривой Рог» (АМКР) вышли на акцию протеста. </w:t>
      </w:r>
      <w:r/>
    </w:p>
    <w:p>
      <w:r>
        <w:t>Сотни рабочих требуют, чтобы руководство повысило им заработную плату на 30% и улучшили условия труда. В акции участвовали представители нескольких профсоюзных организаций АМКР.</w:t>
      </w:r>
    </w:p>
    <w:p>
      <w:r>
        <w:t xml:space="preserve">Протестовали криворожские металлурги и ранее. Так, 30 марта они вышли на акцию с требованием повышения зарплат, </w:t>
      </w:r>
      <w:hyperlink r:id="rId11">
        <w:r>
          <w:rPr>
            <w:color w:val="0000FF"/>
            <w:u w:val="single"/>
          </w:rPr>
          <w:t>о чем ранее сообщал Политштурм</w:t>
        </w:r>
      </w:hyperlink>
      <w:r>
        <w:t xml:space="preserve">. </w:t>
      </w:r>
      <w:r>
        <w:t>Их основное требование – повышение заработной платы на 30%.</w:t>
      </w:r>
    </w:p>
    <w:p>
      <w:r>
        <w:t>После того как начальство не выполнило свои обещания, заявив, что повысит оклад с мая лишь на 5%, сотрудники АМКР выходили на протестную акцию ещё раз, дав капиталистам времени до 28 апреля на выполнение своих условий.</w:t>
      </w:r>
    </w:p>
    <w:p>
      <w:r>
        <w:t>На данный момент требования металлургов всячески игнорируются администрацией предприятия и его собственниками. Вскоре произошло событие, которое может быть связано с чередой протестов и повлиять на дальнейшее развитие ситуации с зарплатой.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По сообщению «Днепр оперативный», 30 апреля </w:t>
      </w:r>
      <w:r>
        <w:rPr>
          <w:b/>
        </w:rPr>
        <w:t>на территории</w:t>
      </w:r>
      <w:r>
        <w:t xml:space="preserve"> АМКР рабочий предприятия покончил жизнь самоубийством, повесившись на дереве. Что стало причиной суицида мужчины — пока неизвестно, однако ссылаться на «личные причины»</w:t>
      </w:r>
      <w:r>
        <w:t xml:space="preserve"> администрация АМКР наверняка попытается.</w:t>
      </w:r>
    </w:p>
    <w:p>
      <w:r>
        <w:t xml:space="preserve">Возникает вопрос: </w:t>
      </w:r>
      <w:r>
        <w:rPr>
          <w:i/>
        </w:rPr>
        <w:t>«Почему местом самоубийства металлург выбрал именно собственное предприятие?»</w:t>
      </w:r>
      <w:r>
        <w:t>. Нельзя отрицать, что данный поступок прямым образом связан с проблемами по заработной плате, ухудшением материального положения рабочих АМКР и недавними протестами.</w:t>
      </w:r>
    </w:p>
    <w:p>
      <w:r>
        <w:t>Вероятно, что последним делом жизни отчаявшегося от постоянного ограбления со стороны капиталистов рабочего стала его предсмертная акция, призванная показать, до чего может довести беззаконие работодателей и грабительская сущность капитализма.</w:t>
      </w:r>
    </w:p>
    <w:p>
      <w:r>
        <w:t xml:space="preserve">Пока неизвестно чем закончится противостояние металлургов и капиталистов, как на это повлияет самоубийство одного из рабочих, однако сейчас крайне важно освещать эти события, призывать трудовой коллектив всего АМКР и других предприятий Кривого Рога к решительной борьбе, к переходу от протестных акций к забастовкам. </w:t>
      </w:r>
    </w:p>
    <w:p>
      <w:r>
        <w:rPr>
          <w:b/>
        </w:rPr>
        <w:t xml:space="preserve">Ведь если дать капиталистам волю делать всё что им вздумается, то через пару лет на деревьях будет висеть не одна сотня простых рабочих, покончивших с собой из-за бедности и нищеты.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https://metallurgprom.org/news/ukraine/8123-sotrudniki-predprijatija-arselormittal-krivoj-rog-vyshli-na-akciju-protesta.html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https://metallurgprom.org/news/ukraine/7557-arselormittal-krivoj-rog-povyshaet-zarplatu-svoim-sotrudnikam.html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https://dnepr.express/post/v-krivom-roge-na-territorii-predpriyatiya-arselormittal-povesilsya-rabotnik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https://ua.politsturm.com/protesty-rabochix-amkr-dolgi-pered-shaxterami-gp-lvovugol-ostanovka-raboty-vostgok/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protest-rabochix-na-arselormittal-samoubijstvo-sotrudnika-predpriyatiya" TargetMode="External"/><Relationship Id="rId11" Type="http://schemas.openxmlformats.org/officeDocument/2006/relationships/hyperlink" Target="https://ua.politsturm.com/protesty-rabochix-amkr-dolgi-pered-shaxterami-gp-lvovugol-ostanovka-raboty-vostgok/" TargetMode="External"/><Relationship Id="rId12" Type="http://schemas.openxmlformats.org/officeDocument/2006/relationships/hyperlink" Target="https://metallurgprom.org/news/ukraine/8123-sotrudniki-predprijatija-arselormittal-krivoj-rog-vyshli-na-akciju-protesta.html" TargetMode="External"/><Relationship Id="rId13" Type="http://schemas.openxmlformats.org/officeDocument/2006/relationships/hyperlink" Target="https://metallurgprom.org/news/ukraine/7557-arselormittal-krivoj-rog-povyshaet-zarplatu-svoim-sotrudnikam.html" TargetMode="External"/><Relationship Id="rId14" Type="http://schemas.openxmlformats.org/officeDocument/2006/relationships/hyperlink" Target="https://dnepr.express/post/v-krivom-roge-na-territorii-predpriyatiya-arselormittal-povesilsya-rabot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