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Украины Петр Порошенко призывает граждан Украины уменьшить температур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#Прикрути</w:t>
      </w:r>
    </w:p>
    <w:p>
      <w:r>
        <w:t>Под этим хэштэгом президент Украины Петр Порошенко призывает граждан Украины уменьшить температуру в своих жилищах на два градуса. Это вызвано тем, что давление в Украинской ГТС упало на 15% — 20%. Такая инициатива президента вызвала волну негодования в обществе, что заметно по тому, что поиск по данному тэгу выводит вовсе не посты, поддерживающие эту инициативу, а насмешки и разоблачения. Такое положение дел легко понять: в связи с ростом цен на коммуналку, большинство украинцев и так не могут позволить себе по-настоящему тепло отопить свой дом; ситуация усугубляется тем, что начало марта в Украине выдалось очень холодным. Президент, по сути, предлагает многим украинцам померзнуть, — но ради чего? Версий, почему произошло снижение давления, три:</w:t>
      </w:r>
    </w:p>
    <w:p>
      <w:pPr>
        <w:pStyle w:val="ListNumber"/>
        <w:numPr>
          <w:numId w:val="10"/>
        </w:numPr>
      </w:pPr>
      <w:r>
        <w:t>Провокация российского правительства против Украины (версия президента Украины).</w:t>
      </w:r>
    </w:p>
    <w:p>
      <w:pPr>
        <w:pStyle w:val="ListNumber"/>
      </w:pPr>
      <w:r>
        <w:t>Отказ «Газпрома» РФ поставлять газ в Украину иначе, как на транзит (версия компании «Нафтогаз» Украины). Тут стоит добавить: несмотря на то, что Украина на словах отказывается от российского газа, она с 2015-го закупает этот газ через третьи страны (Словакия). После многочисленных заявлений Петра Порошенко, что «Украина слезла с российской газовой иглы», закупки газа у «Газпрома» напрямую должны были возобновиться в 2018-том году, за что украинской стороной была перечислена предоплата, однако российская сторона эти деньги вернула и в поставках отказала.</w:t>
      </w:r>
    </w:p>
    <w:p>
      <w:pPr>
        <w:pStyle w:val="ListNumber"/>
      </w:pPr>
      <w:r>
        <w:t>Задержка украинской стороной бюрократических процедур, связанных с поставками (версия компании «Газпром»). «Газпром» вернул предоплату за газ, так как не располагал соглашениями о поставках.</w:t>
      </w:r>
    </w:p>
    <w:p>
      <w:r>
        <w:t>Между тем ситуация с отоплением в Украине оставляет желать лучшего не только в домах, но также и в учреждениях. Так, например, планировалось до 12 марта остановить занятия в учебных заведениях ради экономии газа.</w:t>
      </w:r>
    </w:p>
    <w:p>
      <w:r>
        <w:t>Вывод: в результате конфликта между крупными капиталами, трудящиеся Украины вынуждены сносить на себе последствия, но не хотят. Трудящийся хочет иметь свой дом тёплым, а цены на это тепло приемлемыми для себя, и ему совершенно ни к чему то интриганство, которое развели между собой «Газпром» и «Нафтогаз».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ezident-ukrainy-petr-poroshenko-prizyvaet-grazhdan-ukrainy-umenshit-temperaturu-v-svoix-zhilishhax-na-dva-gradusa" TargetMode="External"/><Relationship Id="rId11" Type="http://schemas.openxmlformats.org/officeDocument/2006/relationships/hyperlink" Target="https://www.facebook.com/petroporoshenko/photos/a.474415552692842.1073741828.474409562693441/1218097711657952/" TargetMode="External"/><Relationship Id="rId12" Type="http://schemas.openxmlformats.org/officeDocument/2006/relationships/hyperlink" Target="https://www.facebook.com/NaftogazUA/posts/1671899126223199" TargetMode="External"/><Relationship Id="rId13" Type="http://schemas.openxmlformats.org/officeDocument/2006/relationships/hyperlink" Target="https://lenta.ru/news/2018/03/01/gaz_nafta/" TargetMode="External"/><Relationship Id="rId14" Type="http://schemas.openxmlformats.org/officeDocument/2006/relationships/hyperlink" Target="http://gordonua.com/news/society/minobrazovaniya-rasporyadilos-prekratit-obuchenie-do-12-marta-2344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