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резюмировал беспомощность Украины в деле вакцинации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 февраля 2021 года Владимир Зеленский дал объемное интервью американскому телеканалу HBO, в котором ответил на некоторые актуальные вопросы. В числе прочих он затронул проблему получения Украиной вакцины от COVID-19. </w:t>
      </w:r>
      <w:r/>
    </w:p>
    <w:p>
      <w:r>
        <w:rPr>
          <w:i/>
        </w:rPr>
        <w:t>«Есть несколько эмоций о глобальной вакцинации. То, что Украина не является равным членом Европейского союза или мира подтвердилось условиями вакцинации. Мы не в приоритете стран, которые уже получают вакцину, в отличие от других стран. Страны ЕС, с которыми у нас замечательные отношения — я связывался с их лидерами. И они говорили, что будут помогать понемногу из собственных запасов вакцины. И это сложно объяснять народу, что нам будут давать понемножку… Но очень неприятно осознавать, что ты стоишь с протянутой рукой»</w:t>
      </w:r>
      <w:r>
        <w:t>, — сказал президент.</w:t>
      </w:r>
    </w:p>
    <w:p>
      <w:r>
        <w:t xml:space="preserve">Народы большинства стран мира испытывают проблемы с вакцинами и это неудивительно, ведь предприниматели гонятся лишь за прибылью не считаясь с нуждами населения. Такая участь уготована любой капиталистической стране, а особенно той, которая занимает подчинённое положение. Украина фактически является колонией, которая служит источником дешёвых ресурсов и рабочей силы для передовых империалистических держав — ей по определению в капиталистическом мире уготовано место </w:t>
      </w:r>
      <w:r>
        <w:rPr>
          <w:i/>
        </w:rPr>
        <w:t>“с протянутой рукой”</w:t>
      </w:r>
      <w:r>
        <w:t>.</w:t>
      </w:r>
    </w:p>
    <w:p>
      <w:r>
        <w:t xml:space="preserve">Правящий класс капиталистов не испытывает проблем с покупкой вакцины за рубежом для собственных нужд, в то время, как миллионы рабочих Украины вынуждены выслушивать объяснения почему нам </w:t>
      </w:r>
      <w:r>
        <w:rPr>
          <w:i/>
        </w:rPr>
        <w:t>«будут давать понемножку»</w:t>
      </w:r>
      <w:r>
        <w:t xml:space="preserve">. </w:t>
      </w:r>
    </w:p>
    <w:p>
      <w:r>
        <w:t xml:space="preserve">Когда </w:t>
      </w:r>
      <w:r>
        <w:rPr>
          <w:b/>
        </w:rPr>
        <w:t>в начале 2020 года</w:t>
      </w:r>
      <w:r>
        <w:t xml:space="preserve"> Институт молекулярной биологии и генетики запрашивал средства для разработки собственных ПЦР-тестов, им выдали </w:t>
      </w:r>
      <w:r>
        <w:rPr>
          <w:b/>
        </w:rPr>
        <w:t>350 тыс. гривен за уже проведённые работы</w:t>
      </w:r>
      <w:r>
        <w:t xml:space="preserve">. Этих денег не хватало даже для возобновления работы сотрудников, что уж говорить про дальнейшие исследования. Для разработки собственных вакцин средств правящим классом не выделялось вообще, а теперь глава государства говорит о неудобствах при объяснениях народу. </w:t>
      </w:r>
    </w:p>
    <w:p>
      <w:r>
        <w:t xml:space="preserve">Здесь впору сказать, что в «свободном» капиталистическом обществе капиталист имеет свободу жить, а рабочий — свободу умереть.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https://strana.ua/news/315066-intervju-zelenskoho-hbo-1-fevralja-hlavnye-zajavlenija-prezidenta-ukrainy.html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https://strana.ua/news/315070-vladimir-zelenskij-my-ne-v-prioritete-stran-kotorye-uzhe-poluchajut-vaktsinu-ot-sovid-19.html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https://ua.politsturm.com/ukrainskim-uchenym-ne-vydelyayut-finansy-dlya-razrabotku-testov-na-koronavirus/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ezident-rezyumiroval-bespomoshhnost-ukrainy-v-dele-vakcinacii" TargetMode="External"/><Relationship Id="rId11" Type="http://schemas.openxmlformats.org/officeDocument/2006/relationships/hyperlink" Target="https://strana.ua/news/315066-intervju-zelenskoho-hbo-1-fevralja-hlavnye-zajavlenija-prezidenta-ukrainy.html" TargetMode="External"/><Relationship Id="rId12" Type="http://schemas.openxmlformats.org/officeDocument/2006/relationships/hyperlink" Target="https://strana.ua/news/315070-vladimir-zelenskij-my-ne-v-prioritete-stran-kotorye-uzhe-poluchajut-vaktsinu-ot-sovid-19.html" TargetMode="External"/><Relationship Id="rId13" Type="http://schemas.openxmlformats.org/officeDocument/2006/relationships/hyperlink" Target="https://ua.politsturm.com/ukrainskim-uchenym-ne-vydelyayut-finansy-dlya-razrabotku-testov-na-koronavi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