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Преступления полицейских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2019-01-03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     </w:t>
      </w:r>
      <w:r>
        <w:t xml:space="preserve"> </w:t>
      </w:r>
      <w:r>
        <w:t xml:space="preserve">Новая «Украинская полиция», созданная </w:t>
      </w:r>
      <w:r>
        <w:t>с огромной шумихой и при участии</w:t>
      </w:r>
      <w:r>
        <w:t xml:space="preserve"> иностранных консультантов, не демонстрирует какого-то особого роста показателей. Проблема преступности остается актуальной, а уровень работы полиции – катастрофически низкий. Если набрать в поисковике «разбитый приус», </w:t>
      </w:r>
      <w:r>
        <w:t>то можно увидеть картину уже ставшей нарицательной: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     </w:t>
      </w:r>
      <w:r>
        <w:t xml:space="preserve"> </w:t>
      </w:r>
      <w:r>
        <w:t xml:space="preserve">Не удивляет и потакание полиции националистическим активистам: нанесение побоев, целостности жилья, ущерб имущества, хулиганство, ограничение свободы передвижения граждан – </w:t>
      </w:r>
      <w:r>
        <w:t>националистический шабаш торжествует, а полиция бездействует.</w:t>
      </w:r>
    </w:p>
    <w:p>
      <w:r>
        <w:t xml:space="preserve">     </w:t>
      </w:r>
      <w:r>
        <w:t xml:space="preserve"> </w:t>
      </w:r>
      <w:r>
        <w:t>Проблемы полиции повсеместны: разговоры о новом колоссальном уровне подготовки оказались ложью.</w:t>
      </w:r>
      <w:r>
        <w:t xml:space="preserve"> </w:t>
      </w:r>
      <w:r>
        <w:t xml:space="preserve">Если опираться на официальную версию, то </w:t>
      </w:r>
      <w:hyperlink r:id="rId11">
        <w:r>
          <w:rPr>
            <w:color w:val="0000FF"/>
            <w:u w:val="single"/>
          </w:rPr>
          <w:t>случай</w:t>
        </w:r>
      </w:hyperlink>
      <w:r>
        <w:t xml:space="preserve"> в подкиевских Княжичах в декабре 2016 года мог произойти, только если погибшие полицейские были абсолютно не готовы к службе.</w:t>
      </w:r>
      <w:hyperlink r:id="rId12">
        <w:r>
          <w:rPr>
            <w:color w:val="0000FF"/>
            <w:u w:val="single"/>
          </w:rPr>
          <w:t xml:space="preserve"> По альтернативной версии</w:t>
        </w:r>
      </w:hyperlink>
      <w:r>
        <w:t xml:space="preserve">  преступниками были сами полицейские.</w:t>
      </w:r>
    </w:p>
    <w:p>
      <w:r>
        <w:t xml:space="preserve">     </w:t>
      </w:r>
      <w:r>
        <w:t xml:space="preserve"> </w:t>
      </w:r>
      <w:r>
        <w:t xml:space="preserve">Избиения людей в отделениях — уже традиционное явление для буржуазной полиции. В Харькове полицейские избивали </w:t>
      </w:r>
      <w:hyperlink r:id="rId13">
        <w:r>
          <w:rPr>
            <w:color w:val="0000FF"/>
            <w:u w:val="single"/>
          </w:rPr>
          <w:t xml:space="preserve">пассажиров метрополитена </w:t>
        </w:r>
      </w:hyperlink>
      <w:r>
        <w:t xml:space="preserve">и </w:t>
      </w:r>
      <w:hyperlink r:id="rId14">
        <w:r>
          <w:rPr>
            <w:color w:val="0000FF"/>
            <w:u w:val="single"/>
          </w:rPr>
          <w:t>Южного вокзала</w:t>
        </w:r>
      </w:hyperlink>
      <w:r>
        <w:t>, прямо в служебных помещениях и не стесняясь видеокамер.</w:t>
      </w:r>
    </w:p>
    <w:p>
      <w:r>
        <w:t xml:space="preserve">     </w:t>
      </w:r>
      <w:r>
        <w:t xml:space="preserve"> </w:t>
      </w:r>
      <w:r>
        <w:t xml:space="preserve">Но самыми вопиющими поступками “доблестной” полиции были разбойные нападение на несовершеннолетних. Так, 20 декабря </w:t>
      </w:r>
      <w:hyperlink r:id="rId15">
        <w:r>
          <w:rPr>
            <w:color w:val="0000FF"/>
            <w:u w:val="single"/>
          </w:rPr>
          <w:t>пьяный киевский полицейский напал напал на девочку</w:t>
        </w:r>
      </w:hyperlink>
      <w:r>
        <w:t xml:space="preserve"> 12 лет и отобрал у нее мобильный. А тем временем в Луцке </w:t>
      </w:r>
      <w:hyperlink r:id="rId16">
        <w:r>
          <w:rPr>
            <w:color w:val="0000FF"/>
            <w:u w:val="single"/>
          </w:rPr>
          <w:t>полицейские грабят подростков угрожая им оружием</w:t>
        </w:r>
      </w:hyperlink>
      <w:r>
        <w:t>… ради 500 гривен.</w:t>
      </w:r>
    </w:p>
    <w:p>
      <w:r>
        <w:t xml:space="preserve">     </w:t>
      </w:r>
      <w:r>
        <w:t xml:space="preserve"> </w:t>
      </w:r>
      <w:r>
        <w:t xml:space="preserve">Несмотря на заявленные цели, типа защиты граждан от преступников, полиция охраняет лишь буржуазный порядок, т.е. порядок для владельцев средств производства — капиталистов. При таких условиях вся “защита граждан” обретает лишь формальный характер — кому защита, а кому и нападение. </w:t>
      </w:r>
      <w:r>
        <w:t>Отсюда и проистекает массовая преступность полицейских — при буржуазной власти у нее совсем другие задачи.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https://korrespondent.net/city/kiev/3782685-perestrelka-polytsyy-pod-kyevom-vse-podrobnosty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 xml:space="preserve"> https://www.youtube.com/watch?v=-z-oCtNkZxA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 xml:space="preserve"> https://www.youtube.com/watch?v=ZnotSPn9qf8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 xml:space="preserve"> https://www.youtube.com/watch?v=3jHzGA4rf7Y</w:t>
        </w:r>
      </w:hyperlink>
    </w:p>
    <w:p>
      <w:pPr>
        <w:pStyle w:val="ListNumber"/>
      </w:pPr>
      <w:r>
        <w:t>https://www.pravda.com.ua/rus/news/2018/10/5/7194255/</w:t>
      </w:r>
    </w:p>
    <w:p>
      <w:pPr>
        <w:pStyle w:val="ListNumber"/>
      </w:pPr>
      <w:hyperlink r:id="rId15">
        <w:r>
          <w:rPr>
            <w:color w:val="0000FF"/>
            <w:u w:val="single"/>
          </w:rPr>
          <w:t xml:space="preserve"> https://dbr.gov.ua/news/dbr-rozslidue-rozbiyniy-napad-za-uchasti-policeyskogo-na-12-ti-richnu-divchinku</w:t>
        </w:r>
      </w:hyperlink>
    </w:p>
    <w:p>
      <w:pPr>
        <w:pStyle w:val="ListNumber"/>
      </w:pPr>
      <w:r>
        <w:t>https://korrespondent.net/world/4047758-v-lutske-polytseiskyi-uhrozhaia-pystoletom-ohrabyl-podrostkov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restupleniya-policejskix-v-ukraine" TargetMode="External"/><Relationship Id="rId11" Type="http://schemas.openxmlformats.org/officeDocument/2006/relationships/hyperlink" Target="https://korrespondent.net/city/kiev/3782685-perestrelka-polytsyy-pod-kyevom-vse-podrobnosty" TargetMode="External"/><Relationship Id="rId12" Type="http://schemas.openxmlformats.org/officeDocument/2006/relationships/hyperlink" Target="https://www.youtube.com/watch?v=-z-oCtNkZxA" TargetMode="External"/><Relationship Id="rId13" Type="http://schemas.openxmlformats.org/officeDocument/2006/relationships/hyperlink" Target="https://www.pravda.com.ua/rus/news/2018/10/5/7194255/" TargetMode="External"/><Relationship Id="rId14" Type="http://schemas.openxmlformats.org/officeDocument/2006/relationships/hyperlink" Target="https://www.youtube.com/watch?v=ZnotSPn9qf8" TargetMode="External"/><Relationship Id="rId15" Type="http://schemas.openxmlformats.org/officeDocument/2006/relationships/hyperlink" Target="https://dbr.gov.ua/news/dbr-rozslidue-rozbiyniy-napad-za-uchasti-policeyskogo-na-12-ti-richnu-divchinku" TargetMode="External"/><Relationship Id="rId16" Type="http://schemas.openxmlformats.org/officeDocument/2006/relationships/hyperlink" Target="https://korrespondent.net/world/4047758-v-lutske-polytseiskyi-uhrozhaia-pystoletom-ohrabyl-podrostkov" TargetMode="External"/><Relationship Id="rId17" Type="http://schemas.openxmlformats.org/officeDocument/2006/relationships/hyperlink" Target="https://www.youtube.com/watch?v=3jHzGA4rf7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