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Денис Шмыгаль о рынке газа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Премьер-министр Украины Денис Шмыгаль </w:t>
      </w:r>
      <w:r>
        <w:rPr>
          <w:b/>
        </w:rPr>
        <w:t>считает нормальным рост тарифов на газ</w:t>
      </w:r>
      <w:r>
        <w:t>, поскольку это является отражением рыночных отношений.</w:t>
      </w:r>
      <w:r/>
    </w:p>
    <w:p>
      <w:r>
        <w:rPr>
          <w:i/>
        </w:rPr>
        <w:t xml:space="preserve">«Есть спрос, есть предложение. Когда спрос растет, а предложения не хватает, то цена растет. Это </w:t>
      </w:r>
      <w:r>
        <w:rPr>
          <w:b/>
          <w:i/>
        </w:rPr>
        <w:t>естественный процесс</w:t>
      </w:r>
      <w:r>
        <w:rPr>
          <w:i/>
        </w:rPr>
        <w:t xml:space="preserve"> на любом рынке, но он </w:t>
      </w:r>
      <w:r>
        <w:rPr>
          <w:b/>
          <w:i/>
        </w:rPr>
        <w:t>справедлив</w:t>
      </w:r>
      <w:r>
        <w:rPr>
          <w:i/>
        </w:rPr>
        <w:t xml:space="preserve">, потому что </w:t>
      </w:r>
      <w:r>
        <w:rPr>
          <w:b/>
          <w:i/>
        </w:rPr>
        <w:t>цена растет для всех</w:t>
      </w:r>
      <w:r>
        <w:rPr>
          <w:i/>
        </w:rPr>
        <w:t>«,</w:t>
      </w:r>
      <w:r>
        <w:t xml:space="preserve"> — утверждает премьер.</w:t>
      </w:r>
    </w:p>
    <w:p>
      <w:r>
        <w:rPr>
          <w:i/>
        </w:rPr>
        <w:t>«Роль правительства в ситуации, когда спрос превышает предложение — не дать злоупотреблять этим дефицитным товаром и обеспечить справедливую цену и справедливое распределение среди людей. Поэтому правительство вмешалось в эту ситуацию. Но мы не отказываемся от рынка газа, рынка электроэнергии, потому что рынок — эффективный инструмент сбалансирования цен»,</w:t>
      </w:r>
      <w:r>
        <w:t xml:space="preserve"> — добавил он.</w:t>
      </w:r>
    </w:p>
    <w:p>
      <w:r>
        <w:t>Буржуазные политики почти до дыр протерли глотки, воспевая конкуренцию, свободный рынок, частную предприимчивость и прочие великолепные прелести капитализма.</w:t>
      </w:r>
    </w:p>
    <w:p>
      <w:r>
        <w:t xml:space="preserve">Важно понимать, что на известной ступени развития обмена, на известной ступени роста крупного производства, именно на той ступени, которая была достигнута ещё на стыке XIX и XX веков, обмен создал такую интернационализацию хозяйственных отношений и интернационализацию капитала, крупное производство стало настолько крупным, что свободную конкуренцию стала сменять </w:t>
      </w:r>
      <w:r>
        <w:rPr>
          <w:b/>
        </w:rPr>
        <w:t>капиталистическая МОНОПОЛИЯ</w:t>
      </w:r>
      <w:r>
        <w:t xml:space="preserve">, </w:t>
      </w:r>
      <w:r>
        <w:rPr>
          <w:b/>
        </w:rPr>
        <w:t>которая в XXI веке занимает главенствующую роль на мировом рынке. Именно она диктует цены на рынке.</w:t>
      </w:r>
    </w:p>
    <w:p>
      <w:r>
        <w:rPr>
          <w:b/>
        </w:rPr>
        <w:t>Для справки, 70% рынка распределения природного газа в Украине контролирует «Региональная газовая компания» олигарха Дмитрия Фирташа.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https://www.dw.com/uk/komunalni-taryfy-chomu-v-ukraini-zrosly-tsiny-na-haz-teplo-ta-elektryku/a-56203611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https://biz.censor.net/resonance/3016268/kto_kontroliruet_raspredelenie_gaza_v_ukraine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https://breaking.znaj.ua/ru/362452-shmigal-nazvav-spravedlivim-shalene-zrostannya-tarifiv-na-gaz-prirodniy-proces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mer-ministr-denis-shmygal-o-rynke-gaza-v-ukraine" TargetMode="External"/><Relationship Id="rId11" Type="http://schemas.openxmlformats.org/officeDocument/2006/relationships/hyperlink" Target="https://www.dw.com/uk/komunalni-taryfy-chomu-v-ukraini-zrosly-tsiny-na-haz-teplo-ta-elektryku/a-56203611" TargetMode="External"/><Relationship Id="rId12" Type="http://schemas.openxmlformats.org/officeDocument/2006/relationships/hyperlink" Target="https://biz.censor.net/resonance/3016268/kto_kontroliruet_raspredelenie_gaza_v_ukraine" TargetMode="External"/><Relationship Id="rId13" Type="http://schemas.openxmlformats.org/officeDocument/2006/relationships/hyperlink" Target="https://breaking.znaj.ua/ru/362452-shmigal-nazvav-spravedlivim-shalene-zrostannya-tarifiv-na-gaz-prirodniy-pro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