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Праворадикальные протесты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Украине прошла очередная серия праворадикальных акций.</w:t>
      </w:r>
      <w:r/>
      <w:r>
        <w:t xml:space="preserve"> Среди прочих 6 октября на Майдане в Киеве проходило так называемое «Вече» против разведения войск на Донбассе и реализации «формулы Штайнмайера», согласно которой должна начаться реинтеграция региона и восстановление мира на востоке Украины.</w:t>
      </w:r>
    </w:p>
    <w:p>
      <w:r>
        <w:t>Известно, что основным бенефициаром этой акции стал экс-президент и олигарх Петр Порошенко с его новым «Движением против капитуляции». А главными участниками собраний стали праворадикальные организации «Национальный корпус», ВО «Свобода», «Правый сектор», а также либеральная прослойка сочувствующих бывшей власти. Националисты вывели на улицу несколько тысяч человек и обещают повторить это через неделю 14 октября (День защитника Украины) в ещё большем масштабе.</w:t>
      </w:r>
    </w:p>
    <w:p>
      <w:r>
        <w:t>Уже 7 октября Киев объявил о срыве разведения войск на Донбассе, которое было запланировано в ходе договоренностей в Минске на заседании Трехсторонней контактной группы. Неизвестно, удастся ли им переломить планы новой власти в отношении прекращения боевых действий на Донбассе окончательно.</w:t>
      </w:r>
    </w:p>
    <w:p>
      <w:r>
        <w:t>Капиталистическое правительство во многом заинтересовано в продолжении войны в вялотекущей фазе, поскольку это выгодно финансово-политическим группам, которые на ней наживаются. И ультраправые силы, будучи инструментом подавления рабочих в руках различных групп капиталистов, в том числе используют войну и напряженную обстановку для отвлечения внимания рабочего класса от насущных экономических проблем и распространения своей националистической пропаганды среди масс.</w:t>
      </w:r>
    </w:p>
    <w:p>
      <w:r>
        <w:t>Прикрываясь патриотизмом и борьбой за «сохранение нации» они, являясь на данный момент абсолютным меньшинством, но имея возможность пользоваться СМИ и политическими ресурсами своих кураторов в лице олигархов, навязывают украинскому народу необходимость продолжения войны любой ценой, которую и платят люди, обманутые буржуазной пропагандой, погибая за интересы олигархов. Важно понимать, что новая власть, проповедующая либертарианство, которое является одной из многих форм капитализма, также стремится стать выгодоприобретателем в вопросе войны. Но в данном случае — в деле восстановления мира.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https://strana.ua/news/226188-kapituljatsija-chto-oznachaet-majdan-protiv-formuly-shtajnmajera-6-oktjabrja.html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https://strana.ua/news/226335-razvedenie-vojsk-v-petrovskom-i-zolotom-pochemu-ono-sorvalos.html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https://www.facebook.com/333464614190315/posts/434360934100682/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https://www.facebook.com/petroporoshenko/videos/439892266644091/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avoradikalnye-protesty-na-ukraine" TargetMode="External"/><Relationship Id="rId11" Type="http://schemas.openxmlformats.org/officeDocument/2006/relationships/hyperlink" Target="https://strana.ua/news/226188-kapituljatsija-chto-oznachaet-majdan-protiv-formuly-shtajnmajera-6-oktjabrja.html" TargetMode="External"/><Relationship Id="rId12" Type="http://schemas.openxmlformats.org/officeDocument/2006/relationships/hyperlink" Target="https://strana.ua/news/226335-razvedenie-vojsk-v-petrovskom-i-zolotom-pochemu-ono-sorvalos.html" TargetMode="External"/><Relationship Id="rId13" Type="http://schemas.openxmlformats.org/officeDocument/2006/relationships/hyperlink" Target="https://www.facebook.com/333464614190315/posts/434360934100682/" TargetMode="External"/><Relationship Id="rId14" Type="http://schemas.openxmlformats.org/officeDocument/2006/relationships/hyperlink" Target="https://www.facebook.com/petroporoshenko/videos/43989226664409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