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Опубликованы октябрьские тарифы на газ: рост цен продолжается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2021-09-27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/>
    </w:p>
    <w:p>
      <w:r>
        <w:t>На графике изображены тарифы ведущих украинских компаний, занимающихся поставкой газа. Его цена в Европе уже преодолела отметку в $900 за тысячу кубометров, тем самым побив исторические рекорды.</w:t>
      </w:r>
      <w:r/>
    </w:p>
    <w:p>
      <w:r>
        <w:t>При капитализме народ неизбежно вынужден расплачиваться за произвольные действия капиталистов, направленные на извлечение максимальной прибыли. Конкретно в данном случае речь идет о противостоянии между капиталом Европейского Союза, РФ и США, в том числе на почве планируемого запуска «Северного потока-2».</w:t>
      </w:r>
    </w:p>
    <w:p>
      <w:r>
        <w:t>На известной ступени развития товарных отношений был достигнут уровень концентрации капитала и производства, за счет которого свободную конкуренцию сменила капиталистическая монополия.</w:t>
      </w:r>
    </w:p>
    <w:p>
      <w:r>
        <w:rPr>
          <w:b/>
        </w:rPr>
        <w:t>В XXI веке она занимает главенствующую роль в экономике, что позволяет монополистам диктовать цены на рынке на свое усмотрение. Этим и обусловлен постоянный рост тарифов, давно ставший привычным для граждан Украины.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opublikovany-oktyabrskie-tarify-na-gaz-rost-cen-prodolzhaets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