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ситуации на «Укрзализныце» и грядущих забастовках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2021-02-15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сообщению представителя Свободного профсоюза АО «Укрзализныця» (далее — УЗ) Александра Скибы, 17 февраля, под зданием Кабмином готовится акция протеста железнодорожников.</w:t>
      </w:r>
      <w:r/>
    </w:p>
    <w:p>
      <w:r>
        <w:t>У работников «УЗ» целый список претензий. Главная — массовые сокращения, которые, по сути, уже начались. Людям не продлевают трудовые договоры. Только по проводникам таких «зависших» договоров порядка 20 тысяч. А в конце января на «УЗ» появился внутренний приказ о сокращении вакантных должностей.</w:t>
      </w:r>
    </w:p>
    <w:p>
      <w:r>
        <w:t>Стоит отметить, что протестные настроения в «УЗ» зреют уже давно. Люди недовольны мизерными зарплатами. К примеру, помощник машиниста получает до 9-10 тысяч гривен, оператор пескосушильной установки и вовсе — порядка 4,5 тысячи. Плюс ещё с прошлого года железнодорожники работают в режиме неполной занятости (4 дня в неделю), с соответствующим сокращением оплаты. Хотя эта мера вводилась как «временная», на период жестких карантинных ограничений.</w:t>
      </w:r>
    </w:p>
    <w:p>
      <w:r>
        <w:rPr>
          <w:i/>
        </w:rPr>
        <w:t>«И все это — на фоне космических зарплат руководства в сотни тысяч гривен в месяц»</w:t>
      </w:r>
      <w:r>
        <w:t>, — говорит представитель Свободного профсоюза железнодорожников Александр Скиба. По его словам, многие сами увольняются, уезжают работать за границу или просто уходят из профессии.</w:t>
      </w:r>
    </w:p>
    <w:p>
      <w:r>
        <w:rPr>
          <w:i/>
        </w:rPr>
        <w:t>«Уже сейчас работать некому, что сказывается на качестве перевозок. Вагонников, к примеру, мы подвозим с одних станций на другие, отсюда задержки с формированием составов»</w:t>
      </w:r>
      <w:r>
        <w:t>, — говорит Скиба.</w:t>
      </w:r>
    </w:p>
    <w:p>
      <w:r>
        <w:t>Акцию протеста организовывает профильный профсоюз железнодорожников и транспортных строителей. Исходя из заседания совета профсоюзов, появился список требований к «УЗ».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Их несколько:</w:t>
      </w:r>
    </w:p>
    <w:p>
      <w:pPr>
        <w:pStyle w:val="ListNumber"/>
        <w:numPr>
          <w:numId w:val="10"/>
        </w:numPr>
      </w:pPr>
      <w:r>
        <w:t xml:space="preserve"> Прекратить нарушение отраслевого соглашения об увеличении зарплаты не менее чем на 25% и повысить заплаты всем работникам путем пересмотра тарифных ставок и должностных окладов. По словам Скибы, зарплаты им не пересматривали ни в 2019, ни в 2020 году, хотя, по условиям коллективного договора, должны были повышать на 25% в год, то есть к этому времени заработки железнодорожников уже должны были вырасти на 50%.</w:t>
      </w:r>
    </w:p>
    <w:p>
      <w:r>
        <w:t>«В этом году по договору — еще плюс 25%, то есть уже можно требовать 75% роста зарплат», — отмечает Скиба. Сейчас на «УЗ», по его словам, хорошо зарабатывает разве что руководство.</w:t>
      </w:r>
    </w:p>
    <w:p>
      <w:pPr>
        <w:pStyle w:val="ListNumber"/>
        <w:numPr>
          <w:numId w:val="11"/>
        </w:numPr>
      </w:pPr>
      <w:r>
        <w:t xml:space="preserve"> Обеспечить выплату вознаграждения по итогам 2019 года. По словам Скибы, в «УЗ» заморозили ряд доплат. Скажем, материальную помощь на оздоровление (она составляет порядка 10 тысяч гривен). «Заморозили на период жесткого карантина, но так и не «разморозили» до сих пор», — говорит он.</w:t>
      </w:r>
    </w:p>
    <w:p>
      <w:pPr>
        <w:pStyle w:val="ListNumber"/>
      </w:pPr>
      <w:r>
        <w:t xml:space="preserve"> Отменить режим неполного рабочего дня. Многие работники «УЗ» до сих пор трудятся на четырехдневке, хотя ее вводили как временную меру на период жестоко карантина.</w:t>
      </w:r>
    </w:p>
    <w:p>
      <w:pPr>
        <w:pStyle w:val="ListNumber"/>
      </w:pPr>
      <w:r>
        <w:t xml:space="preserve"> Отменить приказ УЗ №Ц-45/2 от 21.01.2021 об утверждении граничной численности региональных филиалов. Это тот самый приказ о сокращении «лишних» вакансий.</w:t>
      </w:r>
    </w:p>
    <w:p>
      <w:pPr>
        <w:pStyle w:val="ListNumber"/>
      </w:pPr>
      <w:r>
        <w:t xml:space="preserve"> Увеличить сумму суточных затрат на командировки с 200 гривен до 600 гривен</w:t>
      </w:r>
    </w:p>
    <w:p>
      <w:pPr>
        <w:pStyle w:val="ListNumber"/>
      </w:pPr>
      <w:r>
        <w:t xml:space="preserve"> Отменить решение о создании филиала «УЗ Карго», как таковое, что нарушает отраслевое соглашение о принятии решений о реорганизации. Железнодорожники говорят, что, прикрываясь реорганизацией, руководство якобы планирует массовые сокращения и готовит новый коллективный договор, с более жесткими условиями для работников. В частности, там могут уменьшить (или убрать вовсе) процент ежегодного повышения зарплат.</w:t>
      </w:r>
    </w:p>
    <w:p>
      <w:r>
        <w:t>Но пока реакции руководства «УЗ» нет, поэтому эти требования решили переадресовать Кабмину. Также от правительства железнодорожники просят гарантий, что в 2021 году не будут менять численность работников компании и повысят оклады.</w:t>
      </w:r>
    </w:p>
    <w:p>
      <w:r>
        <w:t>Впрочем, вокруг самой акции протеста уже поднимается скандал. Среди работников «УЗ», особенно в регионах, распространяется информация, что, дескать, профсоюз собирает ее, хотя договоренности с руководством компании по перечисленным выше пунктам уже были «практически достигнуты».</w:t>
      </w:r>
    </w:p>
    <w:p>
      <w:r>
        <w:t xml:space="preserve">Также заявляют о наличии разнарядок профсоюза — сколько человек из какого подразделения должны приехать </w:t>
      </w:r>
      <w:r>
        <w:rPr>
          <w:i/>
        </w:rPr>
        <w:t>«бастовать в Киев»</w:t>
      </w:r>
      <w:r>
        <w:t xml:space="preserve">. И, вроде, им предлагают </w:t>
      </w:r>
      <w:r>
        <w:rPr>
          <w:i/>
        </w:rPr>
        <w:t>«бесплатные билеты»</w:t>
      </w:r>
      <w:r>
        <w:t xml:space="preserve"> «УЗ», чтобы бастовать против «УЗ». Как считают активисты, такие слухи распространяют намерено, чтобы </w:t>
      </w:r>
      <w:r>
        <w:rPr>
          <w:i/>
        </w:rPr>
        <w:t>«внести раскол»</w:t>
      </w:r>
      <w:r>
        <w:t>.</w:t>
      </w:r>
    </w:p>
    <w:p>
      <w:r>
        <w:t>Также стоит отметить о многих проблемах и нарушениях во время рабочего процесса, что железнодорожники описывают на своей странице в Facebook «Форум Железнодорожников Украины» («Форум Залізничників України»).</w:t>
      </w:r>
    </w:p>
    <w:p>
      <w:r>
        <w:t>Например, в условиях сильного мороза машинистам, в связи с неисправной системой обогрева во многих поездах вынуждены обогревать свою кабину поджогом бумаги.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При этом руководство все больше ужесточает контроль за железнодорожниками, желая следить за ними во время всего рабочего процесса.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Сложившаяся ситуация дает нам понять, что рабочие-железнодорожники, устав от постоянного ограбления и ограничения своих прав со стороны капиталистов, осознали свое бедственное положение и решились на борьбу.</w:t>
      </w:r>
    </w:p>
    <w:p>
      <w:r>
        <w:t>Известно, что главной целью правящего класса капиталистов есть максимальное накопление прибылей за счет постоянной эксплуатации трудящихся. В своей жадности к деньгам работодатели не гнушаются задерживать месяцами зарплаты рабочим, всячески ограничивать их права, экономить на их безопасности, сокращать рабочие места.</w:t>
      </w:r>
    </w:p>
    <w:p>
      <w:r>
        <w:t xml:space="preserve">Все это приводит к выводу, что «договорится» с капиталистами невозможно. Став на путь забастовок рабочие смогут начать отвоевывать свои зарплаты и права. Однако, </w:t>
      </w:r>
      <w:hyperlink r:id="rId11">
        <w:r>
          <w:rPr>
            <w:color w:val="0000FF"/>
            <w:u w:val="single"/>
          </w:rPr>
          <w:t>нельзя ограничиваться лишь экономической борьбой</w:t>
        </w:r>
      </w:hyperlink>
      <w:r>
        <w:t xml:space="preserve"> — это не устранит безработицу, постоянное ограбление трудящихся и другие проблемы порожденные капитализмом.</w:t>
      </w:r>
    </w:p>
    <w:p>
      <w:r>
        <w:t>Важным шагом для рабочего движение является создание собственной политической организации, отстаивающей интересы рабочего класса страны в целом, координирующей деятельность рабочих и коммунистов, выдвигающей политические требования. Лишь в таком случае трудящиеся смогут противостоять капиталистической системе в целом, а не отдельным капиталистам.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2">
        <w:r>
          <w:rPr>
            <w:color w:val="0000FF"/>
            <w:u w:val="single"/>
          </w:rPr>
          <w:t>https://strana.ua/news/317310-pochemu-na-ukrzaliznitse-zreet-bunt.html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https://strana.ua/articles/analysis/296489-chto-proiskhodit-na-ukrzaliznitse-i-pochemu-ottuda-ukhodjat-ljudi-.html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https://strana.ua/news/312325-hlava-ukrzaliznytsi-vladimir-zhmak-poluchaet-625-tysjach-hriven-zarplaty-.html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https://focus.ua/ukraine/474588-obogrev-vremen-srednevekovya-mashinisty-ukrzaliznyci-greyut-salony-teplovozov-bumagoy-video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https://www.facebook.com/groups/ForumZal/permalink/3001826293372377/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situacii-na-ukrzaliznyce-i-gryadushhix-zabastovkax" TargetMode="External"/><Relationship Id="rId11" Type="http://schemas.openxmlformats.org/officeDocument/2006/relationships/hyperlink" Target="https://ua.politsturm.com/o-protestax-shaxtyorov-i-predstavitelej-profsoyuzov-v-kieve/" TargetMode="External"/><Relationship Id="rId12" Type="http://schemas.openxmlformats.org/officeDocument/2006/relationships/hyperlink" Target="https://strana.ua/news/317310-pochemu-na-ukrzaliznitse-zreet-bunt.html" TargetMode="External"/><Relationship Id="rId13" Type="http://schemas.openxmlformats.org/officeDocument/2006/relationships/hyperlink" Target="https://strana.ua/articles/analysis/296489-chto-proiskhodit-na-ukrzaliznitse-i-pochemu-ottuda-ukhodjat-ljudi-.html" TargetMode="External"/><Relationship Id="rId14" Type="http://schemas.openxmlformats.org/officeDocument/2006/relationships/hyperlink" Target="https://strana.ua/news/312325-hlava-ukrzaliznytsi-vladimir-zhmak-poluchaet-625-tysjach-hriven-zarplaty-.html" TargetMode="External"/><Relationship Id="rId15" Type="http://schemas.openxmlformats.org/officeDocument/2006/relationships/hyperlink" Target="https://focus.ua/ukraine/474588-obogrev-vremen-srednevekovya-mashinisty-ukrzaliznyci-greyut-salony-teplovozov-bumagoy-video" TargetMode="External"/><Relationship Id="rId16" Type="http://schemas.openxmlformats.org/officeDocument/2006/relationships/hyperlink" Target="https://www.facebook.com/groups/ForumZal/permalink/30018262933723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