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положении украинских рабочих в Польше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2022-09-27</w:t>
      </w:r>
    </w:p>
    <w:p>
      <w:pPr/>
      <w:r>
        <w:t>10 мин. на чтение</w:t>
      </w:r>
    </w:p>
    <w:p>
      <w:r>
        <w:br/>
      </w:r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  <w:r>
        <w:br/>
      </w:r>
    </w:p>
    <w:p>
      <w:r>
        <w:t>Эксплуатация наемного труда, не знающая ни государственных, ни морально-этических границ, является базисом всего современного грабительского строя, именно она вызывает деление общества на непримиримо-противоположные классы, и только с точки зрения этой классовой борьбы можно последовательно оценить все остальные проявления эксплуатации.</w:t>
      </w:r>
      <w:r/>
    </w:p>
    <w:p>
      <w:r>
        <w:t xml:space="preserve">В сентябре прошла забастовка на заводе по производству новогодних украшений в польском городе Гливице. Об этом в статье интернет-изданию </w:t>
      </w:r>
      <w:hyperlink r:id="rId11">
        <w:r>
          <w:rPr>
            <w:color w:val="0000FF"/>
            <w:u w:val="single"/>
          </w:rPr>
          <w:t>«Страна.ua»</w:t>
        </w:r>
      </w:hyperlink>
      <w:r>
        <w:t xml:space="preserve"> рассказал 18-летний Роман, который работает на этом предприятии.</w:t>
      </w:r>
    </w:p>
    <w:p>
      <w:r>
        <w:t>По его словам, украинские рабочие уже давно возмущались, что работодатель высчитывает с них деньги за обеденный перерыв (при тарификации по 15,5 злотых в час за весь трудовой день, за получасовой обеденный перерыв средства вычитали), тогда как для польских рабочих такие «санкции» не применялись.</w:t>
      </w:r>
    </w:p>
    <w:p>
      <w:r>
        <w:t>На первый взгляд, суммы копеечные — украинские рабочие теряли всего около 8 злотых в день (менее 2 евро), но людей возмутил «дискриминационный» подход со стороны администрации. Поэтому два дня украинцы отказывались работать.</w:t>
      </w:r>
    </w:p>
    <w:p>
      <w:r>
        <w:t>При этом, по его словам, условия труда на местных предприятиях — непростые.</w:t>
      </w:r>
    </w:p>
    <w:p>
      <w:r>
        <w:rPr>
          <w:i/>
        </w:rPr>
        <w:t>«Есть смены по 12 и даже 15 часов, много ночных. Все оплачивается по одному тарифу — 15-16 злотых в час. За день это 160 злотых или чуть больше 30 евро. В месяц — порядка 600 евро, если работать с двумя выходными. Многие, чтобы больше заработать, готовы пахать по 15 часов, и в выходные, набивают часы»</w:t>
      </w:r>
      <w:r>
        <w:t>, — рассказывает юноша.</w:t>
      </w:r>
    </w:p>
    <w:p>
      <w:r>
        <w:t>Тяжелые условия и несправедливая, по мнению рабочих, оплата, все чаще провоцирует конфликтные ситуации с работодателями. Нередко дело заканчивается забастовками, как это произошло в Гливице.</w:t>
      </w:r>
    </w:p>
    <w:p>
      <w:r>
        <w:t>Работодатель предоставил им с мамой комнату в общежитии, за которую нужно платить 300 злотых в месяц. Условия скромные (кухня и санузел на этаже, старая мебель), но жить можно. По работе: оплата 15,5 злотых в час (около 3,3 евро). Это на заводе елочных украшений. Матери Романа на заводе пластиковых изделий предложили меньше — 15 злотых в час. При этом есть ночные смены, за которые платят по обычному тарифу. Работать нужно по 10 часов в день. Но многие выбирают 15-часовые смены, чтобы больше заработать.</w:t>
      </w:r>
    </w:p>
    <w:p>
      <w:r>
        <w:rPr>
          <w:b/>
          <w:i/>
        </w:rPr>
        <w:t>«Если работать меньше, особо не заработаешь — на хлеб и воду»</w:t>
      </w:r>
      <w:r>
        <w:t>, — говорит Роман.</w:t>
      </w:r>
    </w:p>
    <w:p>
      <w:r>
        <w:rPr>
          <w:b/>
        </w:rPr>
        <w:t>Отметим, что многие беженцы из Украины жалуются на тяжелые условия труда и невысокие зарплаты, которые даже уменьшились, после того, как в страну хлынул поток наших сограждан, а нынешний переизбыток рабочей силы на рынке труда в Польше даёт капиталистам возможность сводить уровень оплаты труда к минимуму, сокращая издержки производства, к которым относится зарплата наёмного рабочего в том числе.</w:t>
      </w:r>
    </w:p>
    <w:p>
      <w:r>
        <w:rPr>
          <w:i/>
        </w:rPr>
        <w:t>«За мойку окон вообще предлагают 8 злотых в час, хотя раньше платили по 12»</w:t>
      </w:r>
      <w:r>
        <w:t>, — возмущается жительница Киевской области Татьяна, которая сейчас живет под Познанью.</w:t>
      </w:r>
    </w:p>
    <w:p>
      <w:r>
        <w:rPr>
          <w:i/>
        </w:rPr>
        <w:t>«Живешь просто как скот — в комнате на 4-х у тебя только койка, да и попадаешь сюда нечасто. День отпахал, переночевал, и снова на работу. Денег хватает только чтобы выжить. О том, чтобы перебраться на съемную квартиру многие и не мечтают — нужно платить не меньше 300 евро в месяц»</w:t>
      </w:r>
      <w:r>
        <w:t>, — говорит нам Галина, которая работает на заводе под Вроцлавом.</w:t>
      </w:r>
    </w:p>
    <w:p>
      <w:r>
        <w:t>Есть и более высокие ставки, но, как правило, для квалифицированных рабочих.</w:t>
      </w:r>
    </w:p>
    <w:p>
      <w:r>
        <w:t>Самая высокая аренда – в Варшаве, Гданьске и Кракове. За однокомнатную квартиру в 30 квадратных метров здесь придется заплатить около 2 тысяч злотых. Несколько дешевле жить в меньших городах, таких как Лодзь, Быдгощ или Катовице.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 </w:t>
      </w:r>
    </w:p>
    <w:p>
      <w:r>
        <w:t>Наши рабочие жалуются, что на некоторых предприятиях украинцам платят меньше, чем полякам на аналогичных вакансиях.</w:t>
      </w:r>
    </w:p>
    <w:p>
      <w:r>
        <w:rPr>
          <w:i/>
        </w:rPr>
        <w:t>«Могут также чаще ставить выход на работу в ночные смены, на выходных, что, понятно, мало кому нравится»</w:t>
      </w:r>
      <w:r>
        <w:t>, — подтвердил Роман. До недавнего времени люди терпели.</w:t>
      </w:r>
    </w:p>
    <w:p>
      <w:r>
        <w:t>Интересно, что не так давно на местном заводе Opel также была забастовка — всего трудового коллектива. Протестовали против тяжелых условий труда и низких зарплат. При этом, как говорит Ольга Кобызева, украинцам тут работать особенно тяжело.</w:t>
      </w:r>
    </w:p>
    <w:p>
      <w:r>
        <w:rPr>
          <w:i/>
        </w:rPr>
        <w:t xml:space="preserve">«Все легкие процессы уже заняты поляками. Я вышла на работу на один день, и это все, на что меня хватило. </w:t>
      </w:r>
      <w:r>
        <w:rPr>
          <w:b/>
          <w:i/>
        </w:rPr>
        <w:t>А когда была забастовка, то руководство сказало митингующим: не хотите работать на таких условиях, придет украинец, и будет работать</w:t>
      </w:r>
      <w:r>
        <w:rPr>
          <w:i/>
        </w:rPr>
        <w:t>«</w:t>
      </w:r>
      <w:r>
        <w:t>, — отмечает Ольга Кобызева.</w:t>
      </w:r>
    </w:p>
    <w:p>
      <w:r>
        <w:t>Неудивительно, что по этой причине польские рабочие нередко считают украинских рабочих «штрейкбрехерами».</w:t>
      </w:r>
    </w:p>
    <w:p>
      <w:r>
        <w:rPr>
          <w:b/>
        </w:rPr>
        <w:t>Причем за последние полгода, когда в Польше хлынул поток украинских беженцев, польские работодатели еще более ухудшили условия труда, полагая, что наши сограждане будут работать на любых условиях, так как выхода у них нет. Но украинцы уже выучили язык и начинают отстаивать свои интересы.</w:t>
      </w:r>
    </w:p>
    <w:p>
      <w:r>
        <w:rPr>
          <w:i/>
        </w:rPr>
        <w:t>«У нас на заводе, где украинцев несколько десятков, примерно до трети коллектива, люди возмутились тем, что с них высчитывали деньги за обеденный перерыв — там всего полчаса в день, в деньгах это меньше 8 злотых, копейки. Но с рабочих-поляков ничего не высчитывали, что наши посчитали дискриминацией. Раз сказали руководству, два. А потом просто появилась идея не выйти на работу. Решили, что всех не уволят. И сработало. Через два дня пришел гонец от работодателя, сказал, возвращайтесь, больше не будут высчитывать. Думаю, причина в том, что сейчас пошло много заказов, а быстро набрать новых рабочих вряд ли получится. Поэтому пошли на уступки»</w:t>
      </w:r>
      <w:r>
        <w:t>, — говорит Роман.</w:t>
      </w:r>
    </w:p>
    <w:p>
      <w:r>
        <w:t>Но наши рабочие в Польше говорят, что на самом деле есть много примеров неудачных забастовок — люди начинают возмущаться, а их попросту выставляют за дверь.</w:t>
      </w:r>
    </w:p>
    <w:p>
      <w:r>
        <w:rPr>
          <w:i/>
        </w:rPr>
        <w:t xml:space="preserve">«На самом деле часто увольняют, если начинаешь возмущаться. </w:t>
      </w:r>
      <w:r>
        <w:rPr>
          <w:b/>
          <w:i/>
        </w:rPr>
        <w:t>Говорят — таких как ты — очередь стоит. Поэтому люди бояться открыто выступать против работодателя.</w:t>
      </w:r>
      <w:r>
        <w:rPr>
          <w:i/>
        </w:rPr>
        <w:t xml:space="preserve"> Уже назрел вопрос создания мини-профсоюзов или каких-то инициативных групп украинцев на польских заводах»</w:t>
      </w:r>
      <w:r>
        <w:t>, — говорит нам киевлянка Лилия, которая сейчас живет в Варшаве.</w:t>
      </w:r>
    </w:p>
    <w:p>
      <w:r>
        <w:t>В польских профсоюзах «Стране» подтвердили нарастающую проблему трудовой эксплуатации украинцев.</w:t>
      </w:r>
      <w:r>
        <w:br/>
      </w:r>
      <w:r>
        <w:br/>
        <w:t>«Некоторые работодатели и агентства по трудоустройству в двух миллионах украинских беженцев видят дешевую рабочую силу и используют войну и миграционный кризис против тех мигрантов, которые работают на них в течение длительного времени», — говорит «Стране» Игнаций Юзвяк, эксперт Центра миграционных исследований и член профсоюза «Инициатива сотрудников».</w:t>
      </w:r>
    </w:p>
    <w:p>
      <w:r>
        <w:t>Главные проблемы украинцев в Польше, по его словам, это трудоустройство без трудового договора, нелегальная работа, ненормированный рабочий день, задержки зарплаты и отказ работодателей выплачивать заработанное.</w:t>
      </w:r>
    </w:p>
    <w:p>
      <w:r>
        <w:rPr>
          <w:i/>
        </w:rPr>
        <w:t>«Нарушение трудовых прав мигрантов — в целом, не только во время войны — во многом связано с проблемой временного характера их положения. Чтобы работать, им нужны визы и другие документы, и их вид на жительство часто зависит от трудоустройства, а трудоустройство зависит от наличия места жительства. Это открывает широкие возможности для злоупотреблений и оставляет рабочим ограниченную свободу маневра. И это мешает привязаться к одному месту, установить более глубокие социальные отношения и бороться за свои права. Речь идет о нестабильных формах занятости: договоры поручения или договоры на конкретную работу за счет трудовых договоров, работа без документов (несмотря на действующие документы о проживании). Работодатели регулярно нанимают на работу украинцев за минимальную заработную плату по мандатному договору, а остаток вознаграждения обещают перечислять «в конверте», наличными. И в итоге не платят обещанное вознаграждение, требуя при этом работать сверх установленных законом 8 часов. Иногда это 10, 12 часов в день и больше. Мы уже видим, что цены на аренду в Польше растут. Беженцы из Украины должны иметь жилье и иметь возможность зарабатывать на квартплату. Это проблема, которая будет только усугубляться. Бывает, что ставки, предлагаемые, скажем, за работу по уходу за престарелыми и уборку, ниже, чем те, которые предлагались в феврале этого года, до начала потока беженцев из Украины»</w:t>
      </w:r>
      <w:r>
        <w:t>, — говорит Юзвяк.</w:t>
      </w:r>
    </w:p>
    <w:p>
      <w:r>
        <w:t>По данным Марлены Малонг, министра по делам семьи и политики, из тех украинцев, кто устроился на работу, около 25% работают по трудовым договорам (umowa o pracę), 73% – по трудовым контрактам (umowa zlecenie). Также заключаются контракты на сезонные работы.</w:t>
      </w:r>
    </w:p>
    <w:p>
      <w:r>
        <w:rPr>
          <w:i/>
        </w:rPr>
        <w:t>«Но в основном все работают по трудовым контрактам, это umowa zlecenie, на чем настаивают сами работодатели. Работники по ним социально не защищены. По umowa zlecenie могут работать и 10, и 12 часов в день, получать абсолютно любую зарплату, которая не будет гарантирована никаким минимумом. По umowa zlecenie нет ни оплачиваемых отпусков, ни оплачиваемых больничных. По umowa zlecenie работают так, как по ней договорились, и часто «по-черному»</w:t>
      </w:r>
      <w:r>
        <w:t>, — говорит нам представитель профсоюза из Варшавы Марек Сераковский.</w:t>
      </w:r>
    </w:p>
    <w:p>
      <w:r>
        <w:t>Отметим, что уже действует Межотраслевой профсоюз украинских работников в Польше. Но он пока является достаточно немногочисленным, хотя активно сотрудничает с польскими профсоюзами и работает, в частности, над проблематикой низкой оплаты женского труда.</w:t>
      </w:r>
    </w:p>
    <w:p>
      <w:r>
        <w:rPr>
          <w:b/>
        </w:rPr>
        <w:t xml:space="preserve">Как трудящимся защитить </w:t>
      </w:r>
      <w:r>
        <w:rPr>
          <w:b/>
        </w:rPr>
        <w:t xml:space="preserve">себя </w:t>
      </w:r>
      <w:r>
        <w:rPr>
          <w:b/>
        </w:rPr>
        <w:t>в Польше?</w:t>
      </w:r>
    </w:p>
    <w:p>
      <w:r>
        <w:rPr>
          <w:b/>
          <w:i/>
        </w:rPr>
        <w:t xml:space="preserve">Во-первых, работайте легально. </w:t>
      </w:r>
    </w:p>
    <w:p>
      <w:r>
        <w:t>Польские работодатели могут предлагать на первый взгляд выгодные условия, если вы устроитесь нелегально. Некоторые из них стремятся к этому чтобы сэкономить и не платить налогов за работника.</w:t>
      </w:r>
    </w:p>
    <w:p>
      <w:r>
        <w:rPr>
          <w:b/>
        </w:rPr>
        <w:t>Но нелегальная работа, помимо нарушения закона, имеет несколько негативных последствий для украинских рабочих</w:t>
      </w:r>
      <w:r>
        <w:t>:</w:t>
      </w:r>
    </w:p>
    <w:p>
      <w:pPr>
        <w:pStyle w:val="ListBullet"/>
        <w:numPr>
          <w:numId w:val="10"/>
        </w:numPr>
      </w:pPr>
      <w:r>
        <w:t>отсутствие социального обеспечения (медицинская страховка, оплачиваемый отпуск и оплачиваемые больничные);</w:t>
      </w:r>
    </w:p>
    <w:p>
      <w:pPr>
        <w:pStyle w:val="ListBullet"/>
      </w:pPr>
      <w:r>
        <w:t>возможна депортация из страны в случае проверок;</w:t>
      </w:r>
    </w:p>
    <w:p>
      <w:pPr>
        <w:pStyle w:val="ListBullet"/>
      </w:pPr>
      <w:r>
        <w:t>возможность быть обманутым работодателем, ведь его обязательства перед вами не закреплены письменно.</w:t>
      </w:r>
    </w:p>
    <w:p>
      <w:r>
        <w:rPr>
          <w:b/>
          <w:i/>
        </w:rPr>
        <w:t>Во-вторых, отказывайтесь от гражданско-правовой сделки или обращайтесь к юристу.</w:t>
      </w:r>
    </w:p>
    <w:p>
      <w:r>
        <w:t>Украинцам часто вместо официального трудоустройства предлагают гражданско-правовую сделку. Это, конечно, лучше чем ничего, но все равно может ограничивать трудовые права. Так работодатель ограждает себя от проверок и одновременно уменьшает затраты на работника.</w:t>
      </w:r>
    </w:p>
    <w:p>
      <w:r>
        <w:rPr>
          <w:b/>
        </w:rPr>
        <w:t>Если все же вы подписываете такой договор, то очень внимательно читайте его.</w:t>
      </w:r>
      <w:r>
        <w:t xml:space="preserve"> Он может противоречить трудовому кодексу Польши, а следовательно и ваши права могут быть незащищены. Бывают случаи, когда работник еще в Украине оговаривает одни условия, получает приглашение, а когда приезжает, то получает совсем другой договор. Лучше всего в таком случае показать договор юристу.</w:t>
      </w:r>
    </w:p>
    <w:p>
      <w:r>
        <w:rPr>
          <w:b/>
          <w:i/>
        </w:rPr>
        <w:t>В-третьих, если работали нелегально и вам не заплатили, есть шанс получить деньги.</w:t>
      </w:r>
    </w:p>
    <w:p>
      <w:r>
        <w:t>В таком случае стоит обратиться в следующие административные структуры в таком порядке:</w:t>
      </w:r>
    </w:p>
    <w:p>
      <w:pPr>
        <w:pStyle w:val="ListNumber"/>
        <w:numPr>
          <w:numId w:val="11"/>
        </w:numPr>
      </w:pPr>
      <w:r>
        <w:t>Państwowa Inspekcja Pracy (Государственная инспекция труда);</w:t>
      </w:r>
    </w:p>
    <w:p>
      <w:pPr>
        <w:pStyle w:val="ListNumber"/>
      </w:pPr>
      <w:r>
        <w:t>Straż Graniczna;</w:t>
      </w:r>
    </w:p>
    <w:p>
      <w:pPr>
        <w:pStyle w:val="ListNumber"/>
      </w:pPr>
      <w:r>
        <w:t>Urząd skarbowy.</w:t>
      </w:r>
    </w:p>
    <w:p>
      <w:r>
        <w:t xml:space="preserve">При этом нужно предоставить как можно больше </w:t>
      </w:r>
      <w:r>
        <w:rPr>
          <w:b/>
        </w:rPr>
        <w:t>доказательств того, что вы работали</w:t>
      </w:r>
      <w:r>
        <w:t>. Это могут быть электронные письма о договоренности работы, телефонные звонки, а также показания людей, которые видели вас в процессе работы.</w:t>
      </w:r>
    </w:p>
    <w:p>
      <w:r>
        <w:rPr>
          <w:b/>
          <w:i/>
        </w:rPr>
        <w:t>В-четвёртых, если работаете легально, убедитесь, что это действительно так.</w:t>
      </w:r>
    </w:p>
    <w:p>
      <w:r>
        <w:t xml:space="preserve">Именно работодатель платит за вас страховые и пенсионные взносы. Чтобы проверить делает ли он это, </w:t>
      </w:r>
      <w:r>
        <w:rPr>
          <w:b/>
        </w:rPr>
        <w:t>попросите у него рапорт ZUS RMUA</w:t>
      </w:r>
      <w:r>
        <w:t>. Он обязан его предоставить в любой момент, но только один раз в месяц.</w:t>
      </w:r>
    </w:p>
    <w:p>
      <w:r>
        <w:rPr>
          <w:b/>
          <w:i/>
        </w:rPr>
        <w:t>В-пятых, подавайте запрос на разрешение работы заблаговременно.</w:t>
      </w:r>
    </w:p>
    <w:p>
      <w:r>
        <w:t>Если вы поехали на заработки на 6 месяцев по биометрическому паспорту, то позаботьтесь заблаговременно о выдаче разрешения для продолжения работы. Иначе придется отказаться от работы или работать нелегально. Можете заблаговременно подать на рабочую визу или на карту проживания, хотя последней можете не дождаться в течение 6 месяцев.</w:t>
      </w:r>
    </w:p>
    <w:p>
      <w:r>
        <w:rPr>
          <w:b/>
          <w:i/>
        </w:rPr>
        <w:t>В-шестых, налаживайте связи с существующими профсоюзными организациями и становитесь их членами.</w:t>
      </w:r>
    </w:p>
    <w:p>
      <w:r>
        <w:t>В целом, не смотря на распространённые в нашем обществе мифы о невероятном уровне жизни в Польше, объективная реальность такова, что в Польше такой же как и везде капитализм. Хотя правящий в Польше класс капиталистов и может позволить себе сбрасывать рабочим чуть больше крошек со стола, чем это делают капиталисты в Украине, проблема эксплуатации и всё вытекающее из этого тем не менее остаётся.</w:t>
      </w:r>
    </w:p>
    <w:p>
      <w:r>
        <w:t>Беженцы из Украины пополняют армию безработных в Польше, существование которой выгодно капиталистам и которая всегда выступает фактором регулирования спроса на рабочую силу, фактором дающим возможность существенно снижать уровень оплаты труда при переизбытке рабочих рук, за счёт чего капиталист сокращает издержки производства и увеличивает свою прибыль.</w:t>
      </w:r>
    </w:p>
    <w:p>
      <w:r>
        <w:t>В свою очередь факт забастовки, как и создание профсоюзов, показывает что классовое сознание среди украинских рабочих в Польше растёт, и что постепенно формируются основы для сотрудничества и совместной борьбы рабочего класса.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olozhenii-ukrainskix-rabochix-v-polshe" TargetMode="External"/><Relationship Id="rId11" Type="http://schemas.openxmlformats.org/officeDocument/2006/relationships/hyperlink" Target="https://ctrana.media/news/407942-kakie-uslovija-raboty-v-polshe-dlja-ukraintsev-i-pochemu-na-zavodakh-nachalis-zabastov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