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О плачевном материальном положении пенсионеров Украины</w:t>
      </w:r>
    </w:p>
    <w:p>
      <w:pPr>
        <w:spacing w:after="720"/>
        <w:jc w:val="center"/>
      </w:pPr>
      <w:r>
        <w:drawing>
          <wp:inline xmlns:a="http://schemas.openxmlformats.org/drawingml/2006/main" xmlns:pic="http://schemas.openxmlformats.org/drawingml/2006/picture">
            <wp:extent cx="4114800" cy="411480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image.pn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4114800" cy="4114800"/>
                    </a:xfrm>
                    <a:prstGeom prst="rect"/>
                  </pic:spPr>
                </pic:pic>
              </a:graphicData>
            </a:graphic>
          </wp:inline>
        </w:drawing>
      </w:r>
    </w:p>
    <w:p>
      <w:r>
        <w:br w:type="page"/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p>
      <w:pPr/>
      <w:r>
        <w:t>2021-03-26</w:t>
      </w:r>
    </w:p>
    <w:p>
      <w:pPr/>
      <w:r>
        <w:t>3 мин. на чтение</w:t>
      </w:r>
    </w:p>
    <w:p>
      <w:r/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>
        <w:br/>
      </w:r>
      <w:r/>
    </w:p>
    <w:p>
      <w:r>
        <w:t>Пенсионеры в Украине являются одной из наиболее уязвимых категорий населения. Большинство из них живут в крайне сложных материальных условиях.</w:t>
      </w:r>
      <w:r/>
    </w:p>
    <w:p>
      <w:r>
        <w:t>По состоянию на 1 января 2020 года в Украине насчитывалось 11,3 млн. пенсионеров, из них 4,3 млн. мужчин (38,5%) и в 1,6 раза больше женщин — 7 млн. (61,5%). Средний размер получаемых пенсий составлял 3083 грн. в месяц, при этом у мужчин — 3851 грн, что почти в полтора раза больше, чем у женщин — 2602 грн.</w:t>
      </w:r>
    </w:p>
    <w:p>
      <w:r>
        <w:t>Согласно данным сайта ZN.UA, ежемесячно пенсионеры тратят около 90% своих денег на питание, оплату ЖКУ и лекарства. Сами пенсионеры отмечают, что даже в случае значительного повышения выплат, около 60-65% денежных средств уходило бы на лечение. Следовательно, пожилые люди вынуждены экономить на лекарствах в пользу продуктов питания и оплату «коммуналки».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Показательно является тенденция к растущему отставанию размера средней пенсией от средних значений зарплат, получаемых рабочими перед выходом на пенсию. Если в 2006-2011 гг. пенсии в среднем составляли чуть больше половины зарплаты — 50,7%, то в 2020 году — упали до 28,3%. При этом Минсоцполитики прогнозирует дальнейшее падение до 18%.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В то же время продолжает расти диспропорция распределения выплат между различными категориями пенсионеров:</w:t>
      </w:r>
    </w:p>
    <w:p>
      <w:pPr>
        <w:pStyle w:val="ListBullet"/>
        <w:numPr>
          <w:numId w:val="10"/>
        </w:numPr>
      </w:pPr>
      <w:r>
        <w:t>для подавляющего числа пенсионеров надбавка за прошлый год — 425 грн., средняя пенсия — 3508 грн.;</w:t>
      </w:r>
    </w:p>
    <w:p>
      <w:pPr>
        <w:pStyle w:val="ListBullet"/>
      </w:pPr>
      <w:r>
        <w:t>для бывших судей (0,03%) надбавка за прошлый год — более 22 тыс. грн., средняя пенсия — почти 68 тыс. грн.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Также различается уровень выплат пенсий по регионам. Здесь, закономерно, лидируют финансовые и промышленные центры страны с более высоким уровнем зарплат и где, как следствие, индексация пенсий приносит больший объем выплат.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 xml:space="preserve">Важным показателем низкого уровня жизни и потребления среди пожилых людей является текущее соотношение между доходами и расходами пенсионеров. </w:t>
      </w:r>
      <w:r>
        <w:t xml:space="preserve">По последним данным общие доходы </w:t>
      </w:r>
      <w:r>
        <w:t>одного пенсионера в месяц в 2019 году в среднем составляли 4567 грн.  (или 150 грн. в день). Из них 4093 грн. (89,6%) — это денежные доходы, в которых, естественно, основную часть формирует пенсия, в среднем 2689 грн. (58,9%).</w:t>
      </w:r>
    </w:p>
    <w:p>
      <w:r>
        <w:t>Учитывая средний уровень месячных расходов – 3755грн., у основных двух групп пенсионеров (семьи из двух человек и пенсионеры-одиночки) доходы превышают расходы в среднем на 25,6% в семьях из двух человек и на 18,0% — из одного. Это позволяет накапливать совсем скромные деньги на “черный день”, медицинскую помощь, расходы на ритуальные услуги и прочее.</w:t>
      </w:r>
    </w:p>
    <w:p/>
    <w:p>
      <w:r>
        <w:rPr>
          <w:b/>
          <w:color w:val="FF0000"/>
        </w:rPr>
        <w:t>Ошибка при загрузке изображения</w:t>
      </w:r>
    </w:p>
    <w:p>
      <w:r>
        <w:t>Стремящийся к получению максимальной прибыли, правящий класс капиталистов всячески способствует сокращению социальных выплат, в т.ч. льготы или пенсии. Пожилых людей ставят в положение, когда ради выживания они вынуждены искать работу и продолжать трудиться, отдавая львиную долю своего труда капиталисту. Как итог, денежных средств попросту не хватает на еду и лекарства, а свою старость они вынуждены проводить в недоедании и болезнях.</w:t>
      </w:r>
    </w:p>
    <w:p>
      <w:r>
        <w:t>Перспективы людей, которые окажутся пенсионерами в будущем вовсе не радужные. На фоне очередного кризиса капитализма и эпидемии, цены на различные товары продолжают расти, в то время как благосостояние широких масс населения падает, всё больше отдаляясь от материального состояние правящего класса капиталистов. Уровень жизни и потребления падает в таких условиях, разумеется, не только у пенсионеров, но и у трудящихся всех возрастных категорий страны.</w:t>
      </w:r>
    </w:p>
    <w:p>
      <w:r>
        <w:t>Покончить с тем фактом, что большая часть пенсионеров страны вынуждена прозябать в нищете, защитить себя от перспектив несчастной и болезненной старости, обеспечить достойную социальную защиту каждому члену общества, вне зависимости от профессии и региона проживания трудящиеся могут лишь посредством объединения и самоорганизации ради уничтожения капиталистической системы и всех проблем и несправедливости, порождаемых ею.</w:t>
      </w:r>
    </w:p>
    <w:p>
      <w:r>
        <w:t xml:space="preserve"> </w:t>
      </w:r>
    </w:p>
    <w:p>
      <w:r>
        <w:t>Источники:</w:t>
      </w:r>
    </w:p>
    <w:p>
      <w:pPr>
        <w:pStyle w:val="ListNumber"/>
        <w:numPr>
          <w:numId w:val="11"/>
        </w:numPr>
      </w:pPr>
      <w:hyperlink r:id="rId11">
        <w:r>
          <w:rPr>
            <w:color w:val="0000FF"/>
            <w:u w:val="single"/>
          </w:rPr>
          <w:t>https://inshe.tv/society/2021-03-17/598344/</w:t>
        </w:r>
      </w:hyperlink>
    </w:p>
    <w:p>
      <w:pPr>
        <w:pStyle w:val="ListNumber"/>
      </w:pPr>
      <w:hyperlink r:id="rId12">
        <w:r>
          <w:rPr>
            <w:color w:val="0000FF"/>
            <w:u w:val="single"/>
          </w:rPr>
          <w:t>https://zn.ua/ECONOMICS/srednie-pensii-vyrosli-v-2020-hodu-na-425-hrn-a-sudejskie-na-22000.html</w:t>
        </w:r>
      </w:hyperlink>
    </w:p>
    <w:p>
      <w:pPr>
        <w:pStyle w:val="ListNumber"/>
      </w:pPr>
      <w:hyperlink r:id="rId13">
        <w:r>
          <w:rPr>
            <w:color w:val="0000FF"/>
            <w:u w:val="single"/>
          </w:rPr>
          <w:t>https://zn.ua/macrolevel/vyzhit-na-3500-hriven.html</w:t>
        </w:r>
      </w:hyperlink>
    </w:p>
    <w:p>
      <w:r>
        <w:t xml:space="preserve"> </w:t>
      </w:r>
    </w:p>
    <w:p>
      <w:pPr>
        <w:spacing w:before="288" w:after="288"/>
        <w:pBdr>
          <w:top w:val="single" w:sz="12" w:space="1" w:color="CCCCCC"/>
        </w:pBdr>
      </w:pPr>
    </w:p>
    <w:p>
      <w:pPr>
        <w:spacing w:after="144"/>
      </w:pPr>
      <w:hyperlink r:id="rId10">
        <w:r>
          <w:rPr>
            <w:color w:val="0000FF"/>
            <w:u w:val="single"/>
          </w:rPr>
          <w:t>Оригинальная статья</w:t>
        </w:r>
      </w:hyperlink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  <w:num w:numId="10">
    <w:abstractNumId w:val="8"/>
    <w:lvlOverride w:ilvl="0">
      <w:startOverride w:val="1"/>
    </w:lvlOverride>
  </w:num>
  <w:num w:numId="11">
    <w:abstractNumId w:val="7"/>
    <w:lvlOverride w:ilvl="0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png"/><Relationship Id="rId10" Type="http://schemas.openxmlformats.org/officeDocument/2006/relationships/hyperlink" Target="https://ua.politsturm.com/o-plachevnom-materialnom-polozhenii-pensionerov-ukrainy" TargetMode="External"/><Relationship Id="rId11" Type="http://schemas.openxmlformats.org/officeDocument/2006/relationships/hyperlink" Target="https://inshe.tv/society/2021-03-17/598344/" TargetMode="External"/><Relationship Id="rId12" Type="http://schemas.openxmlformats.org/officeDocument/2006/relationships/hyperlink" Target="https://zn.ua/ECONOMICS/srednie-pensii-vyrosli-v-2020-hodu-na-425-hrn-a-sudejskie-na-22000.html" TargetMode="External"/><Relationship Id="rId13" Type="http://schemas.openxmlformats.org/officeDocument/2006/relationships/hyperlink" Target="https://zn.ua/macrolevel/vyzhit-na-3500-hriven.htm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