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Ложь про трудовую миграцию из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середине январе 2019 года по социальным сетям и различным блогам, а также новостным порталам начала активно продвигаться копия поста Ирины Аниловской о трудовой иммиграции из Украины, где автор доказывает, что это естественный процесс. Одна вступительная часть выглядит как издевательство:</w:t>
      </w:r>
      <w:r/>
    </w:p>
    <w:p>
      <w:pPr>
        <w:pStyle w:val="IntenseQuote"/>
      </w:pPr>
    </w:p>
    <w:p>
      <w:r>
        <w:rPr>
          <w:i/>
        </w:rPr>
        <w:t>«С некоторых пор вселенские стоны о якобы массовом выезде украинцев на работу за границу (бедные люди вынуждены ехать на работу за границу, так как не могут в этой стране ничего заработать; геноцид украинцев; скоро никого в этой стране не останется и т.д.) являются важным элементом создания атмосферы всеобщего зубожиння (</w:t>
      </w:r>
      <w:r>
        <w:t>украинское слово, обеднение. – примеч. автора</w:t>
      </w:r>
      <w:r>
        <w:rPr>
          <w:i/>
        </w:rPr>
        <w:t>) и очередного упадочнического  зрадофильства, столь характерного не только для медийной заказухи, но и для многих пересичных зубожилых граждан, мечущихся между турецко-египетскими курортами и накрытыми под завязку домашними столами».</w:t>
      </w:r>
    </w:p>
    <w:p>
      <w:r>
        <w:t>Стоит обратиться к читателю и разобрать последние фразы. Уже сошел ли с него средиземноморский загар? Или он предпочитает зимой летать на лыжный курорт? Ну, тогда у его знакомых — все ли загорели под средиземноморским солнцем? А прохожие на улице? Что до обеднения, то тут паникерам вторит, к примеру, МВФ: у Украины самый низкий ВВП в Европе. Кстати, в дальнейшем автор в своем посте будет ссылаться на МВФ. Таким образом, массовый выезд украинцев за границу не такой мифический, как кажется. «Политштурм» писал об этом:  в среднем каждые 30 секунд из Украины на заработки выезжает один человек. Далее следует ссылка на карту Западной Европы с пометкой о проценте граждан каждой страны, живущих за ее пределами.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Видно, что это данные за 2015 год, т.е. до введения безвизового въезда для граждан Украины в Шенгенскую зону. Сейчас эти цифры значительно выросли и могут составлять не 13 (что, по мнению автора пиар-поста, — средний показатель), а 16 или 17 процентов. В Украине неизвестна даже численность населения, а проводить перепись для власти — только рейтинг себе снижать. Чего уже говорить о том, какой точно % населения живет за границей.</w:t>
      </w:r>
    </w:p>
    <w:p>
      <w:r>
        <w:t>Карта примечательна еще и тем, что чем ближе страна к званию «локомотив экономики Европейского союза», тем меньше из нее едут: в Германии или Испании куда меньше выехавших, чем в Румынии, Болгарии или Балканах.</w:t>
      </w:r>
    </w:p>
    <w:p>
      <w:r>
        <w:t>Далее автор расписывает перспективы, заявляя, что это норма, т.к. идет процесс  глобализации. Украинцы выезжают за возможностями, делают за рубежом хорошие карьеры,  возвращаются с опытом, а затем применяют его на благо страны. И тут самое время вспомнить, что есть разница между «иметь возможность», как надлежит при глобализации, и «быть вынужденным», т.к. иначе умрешь с голоду.</w:t>
      </w:r>
    </w:p>
    <w:p>
      <w:r>
        <w:t>Особенно интересно то, что оригинальный материал, на которой ссылается автор, содержит данные и о странах миграции. Оказывается, что главный оборот мигрантов у Украины не со странами Европейского союза, а с Российской Федерацией.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Буржуазные прихвостни путем разных манипуляций пытаются внедрить рабочему мысль, что по итогам «майдана» все хорошо, и нынешнюю буржуазно-националистическую власть нужно переизбрать. Нет, не хорошо, и такие материалы будут выходить в дальнейшем на «Политштурме», так как последователи идей Карла Маркса, Фридриха Энгельса и Владимира Ленина не хотят, чтобы пролетариату лгали.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https://www.facebook.com/photo.php?fbid=2373436766219251&amp;set=a.1506744992888437&amp;type=3&amp;theater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https://news.finance.ua/ru/news/-/436536/ukraina-stala-bednejshej-stranoj-evropy-dannye-mvf-infografika?fbclid=IwAR06QfveNGjEmTLrmhG7E00IZYn0TXgEyzLxha6arEbtR676qDpinYGbDos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https://politsturm.com/kazhdye-30-sekund-ukrainu-pokidaet-odin-trudovoj-migrant/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https://jakubmarian.com/emigration-in-europe-destination-countries-and-percentages-of-emigrants/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lozh-pro-trudovuyu-migraciyu-iz-ukrainy" TargetMode="External"/><Relationship Id="rId11" Type="http://schemas.openxmlformats.org/officeDocument/2006/relationships/hyperlink" Target="https://www.facebook.com/photo.php?fbid=2373436766219251&amp;set=a.1506744992888437&amp;type=3&amp;theater" TargetMode="External"/><Relationship Id="rId12" Type="http://schemas.openxmlformats.org/officeDocument/2006/relationships/hyperlink" Target="https://news.finance.ua/ru/news/-/436536/ukraina-stala-bednejshej-stranoj-evropy-dannye-mvf-infografika?fbclid=IwAR06QfveNGjEmTLrmhG7E00IZYn0TXgEyzLxha6arEbtR676qDpinYGbDos" TargetMode="External"/><Relationship Id="rId13" Type="http://schemas.openxmlformats.org/officeDocument/2006/relationships/hyperlink" Target="https://politsturm.com/kazhdye-30-sekund-ukrainu-pokidaet-odin-trudovoj-migrant/" TargetMode="External"/><Relationship Id="rId14" Type="http://schemas.openxmlformats.org/officeDocument/2006/relationships/hyperlink" Target="https://jakubmarian.com/emigration-in-europe-destination-countries-and-percentages-of-emi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