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Капиталистические СМИ об испорченных и ненужных жителях Донбасса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2019-10-31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эфире «5 канала», который принадлежит экс-президенту Петру Порошенко, львовский журналист и бывший телеведущий ZiK Остап Дроздов призвал лишить украинского гражданства всех жителей «ЛДНР». Он также высказал мнение, что население этих территорий Украине не нужно – в отличие от самих территорий.</w:t>
      </w:r>
      <w:r/>
    </w:p>
    <w:p>
      <w:r>
        <w:t>Скандальное заявление прозвучало 26 октября в эфире программы «Рандеву». Ее ведущая Янина Соколова — журналистка известная своей лояльностью к олигарху и экс-президенту Порошенко, к слову, в разговоре с Дроздовым спорить с высказыванием не стала.</w:t>
      </w:r>
    </w:p>
    <w:p>
      <w:r>
        <w:t xml:space="preserve">После просмотра ролика из «ДНР», где местные жители заявляли, что хотят жить с Россией, Дроздов напомнил, что раньше он защищал сепаратистов и пытался «влезть им голову», но потом передумал. </w:t>
      </w:r>
    </w:p>
    <w:p>
      <w:r>
        <w:rPr>
          <w:i/>
        </w:rPr>
        <w:t>«Конечно, я в детстве любил ходить в зоопарк и смотреть, как себя ведут особенно в отделе парнокопытных. Но я уже перерос это дело и для себя все точки на «і» расставил»</w:t>
      </w:r>
      <w:r>
        <w:t>, – объяснил свою эволюцию Дроздов и добавил:</w:t>
      </w:r>
    </w:p>
    <w:p>
      <w:r>
        <w:t xml:space="preserve"> </w:t>
      </w:r>
      <w:r>
        <w:rPr>
          <w:i/>
        </w:rPr>
        <w:t>«О территориях мы не спорим… Но я разделяю вопрос демографии, населения. Мы не будем разбираться единично со всеми. Мы должны к этому подойти цинично. В принципе, все люди, которые там шестой год живут в «ЛНР» и «ДНР», которые собираются на «Мы хотим в Россию» или это внутренне поддерживают, или не говорят что-то против, они для меня испорченные и утраченные люди. Как граждан Украины я их не вижу»</w:t>
      </w:r>
      <w:r>
        <w:t>.</w:t>
      </w:r>
    </w:p>
    <w:p>
      <w:r>
        <w:t>Он сказал, что «мы открываем для них двери, но при условии, чтобы перед этими людьми поставили очень жесткие фильтры». Также Дроздов очертил очень простое условие такой фильтрации: пребывание в «ЛНР» и «ДНР». «Если ты не выехал, ты автоматически лишаешься гражданства и позже государство говорит: получай заново», – предлагает телеведущий.</w:t>
      </w:r>
    </w:p>
    <w:p>
      <w:r>
        <w:t xml:space="preserve">Затем журналист дал ряд характеристик жителям неподконтрольных территорий: </w:t>
      </w:r>
    </w:p>
    <w:p>
      <w:r>
        <w:rPr>
          <w:i/>
        </w:rPr>
        <w:t>«В определенной мере это страшные люди… Я утверждаю, что Донбасс по своему гражданскому сознанию наихудший. Они в том «ДНР» и «ЛНР», кроме «Раши тудей» и Скабеевой, ничего не слушают. Это в принципе пропащие люди».</w:t>
      </w:r>
    </w:p>
    <w:p>
      <w:r>
        <w:t xml:space="preserve">Посредством своих СМИ и высказываний подобных «персонажей» в их эфирах, капиталисты продолжает разжигать ненависть к жителям Донбасса у остального населения Украины. Заявления со стороны одиозных деятелей, требующих поразить в правах жителей «ДНР» и «ЛНР» в последние недели резко участились после подписания «формулы Штайнмайера» и разведением войск на Донбассе. Рабочему классу Украины продолжают навязывать идею необходимости продолжения войны и “мира без капитуляции” перед “врагом”, а жителей Донбасса продолжают унижать и клеймить предателями, чтобы держать в тонусе антироссийскую повестку и образ внешнего врага. </w:t>
      </w:r>
    </w:p>
    <w:p>
      <w:r>
        <w:t>Так, капиталистическое правительство в лице самых отъявленных националистов, наживающихся на войне, громкими лозунгами и разжиганием вводят рабочих в заблуждение и отводят их взгляд от экономических проблем и нарастающего кризиса, убеждая, что их беда идет от какого-то внешнего “врага”. Но у жителей и Украины, и ЛНДР есть лишь один враг — класс капиталистов, натравливающий постепенно беднеющих рабочих друг на друга, продолжающий при этом грабить рабочих и набивать карманы.</w:t>
      </w:r>
      <w:r>
        <w:br/>
      </w:r>
      <w:r>
        <w:br/>
      </w:r>
    </w:p>
    <w:p>
      <w:r>
        <w:t>Чтобы не быть обманутыми, рабочим необходимо начинаться браться не за молотки, вилы, факелы и флажки, не стоять под зданиями Кабмина, Администрации президента или Верховной рады — это пустая трата времени. Рабочим необходимо повышать свою политическую грамотность, изучать марксизм, искать единомышленников, сплачиваться и организовываться, создавать кружки и профсоюзы, проводить забастовки, бороться за свои права и классовые интересы, которые едины для всех рабочих вне зависимости от их места проживания, национальности, пола, вероисповедания и т.д.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https://strana.ua/news/230321-na-5-kanale-prizvali-otobrat-pasporta-u-zhitelej-ldnr-video.html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https://youtu.be/Yl7s4kr63Jw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icheskie-smi-ob-isporchennyx-i-nenuzhnyx-zhitelyax-donbassa" TargetMode="External"/><Relationship Id="rId11" Type="http://schemas.openxmlformats.org/officeDocument/2006/relationships/hyperlink" Target="https://strana.ua/news/230321-na-5-kanale-prizvali-otobrat-pasporta-u-zhitelej-ldnr-video.html" TargetMode="External"/><Relationship Id="rId12" Type="http://schemas.openxmlformats.org/officeDocument/2006/relationships/hyperlink" Target="https://youtu.be/Yl7s4kr63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