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капиталисты зарабатывают на карантине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12 марта, в первый день объявленного в Украине карантина, капиталисты мгновенно взвинтили цены на медпрепараты и гигиенические средства. Хотя, </w:t>
      </w:r>
      <w:r>
        <w:t>объявляя карантин, в Кабмине и предостерегли аптеки от повышения цен на лекарства, но фармацевты это предупреждение проигнорировали, естественно, и кое-где даже пригрозили продавцам штрафами за низкие чеки.</w:t>
      </w:r>
      <w:r/>
    </w:p>
    <w:p>
      <w:r>
        <w:t>«</w:t>
      </w:r>
      <w:r>
        <w:rPr>
          <w:i/>
        </w:rPr>
        <w:t>Все обеззараживающие средства растут в цене непропорционально высоко, никто не сдерживает цены</w:t>
      </w:r>
      <w:r>
        <w:t xml:space="preserve">«, — заявил глава </w:t>
      </w:r>
      <w:r>
        <w:t>Агентства медицинского маркетинга Юрий Чертков.</w:t>
      </w:r>
    </w:p>
    <w:p>
      <w:r>
        <w:t xml:space="preserve">Также, на фоне паники граждан в аптеках были раскуплены антисептические средства, противовирусные препараты и витамины, при том, что цены на эту группу препаратов были искусственно взвинчены. Только за последние пару дней цена антисептиков для рук выросла в некоторых аптеках на 30-50%. </w:t>
      </w:r>
    </w:p>
    <w:p>
      <w:r>
        <w:t xml:space="preserve">Растут в цене и противовирусные препараты — они подорожали на 15%, а особенно сильно выросли в цене лекарства, уже ставшие дефицитными. Например, препарат «Тамифлю» в январе стоил 500 грн, сегодня его цена — больше 800 гривен. «Арбидол», который проходит клинические испытания в Китае (т.е. его эффективность в борьбе с коронавирусом ещё не доказана на данный момент), за последние два месяца подорожал на 30-40%, а новые партии, которые ожидаются на днях, могут быть дороже еще на 10-15%. </w:t>
      </w:r>
    </w:p>
    <w:p>
      <w:r>
        <w:t>И самое актуальное — медицинские маски. Сегодня маски, если их удается еще найти в аптеках, стоят 18-20 грн за штуку, хотя их обычная цена — 1,50 грн. Проблемы с ними начались еще на волне вспышки коронавируса в г. Ухань. Тогда Китай начал массово скупать маски по всему миру, еще и за высокую цену (1 доллар вместо 20-30 центов). Тогда украинские дистрибьюторы воспользовались этой возможностью подзаработать и начали массово отгружать продукцию в Китай. И лишь 12 марта, принимая решение о карантине, Кабмин Украины ввел временный запрет на экспорт защитных масок.</w:t>
      </w:r>
    </w:p>
    <w:p>
      <w:r>
        <w:t>К тому же, пользуясь случаем, аптекари пытаются продать побольше лекарств: рекомендуют покупателям нужные и ненужные противовирусные и витамины, средства для иммунитета.</w:t>
      </w:r>
    </w:p>
    <w:p>
      <w:r>
        <w:t xml:space="preserve">Интересную информацию предоставил фармацевт одной из киевских аптек изданию Strana.ua, который рассказал, что у них было специальное собрание по коронавирусу и руководство дало указание предлагать, в первую очередь, самые дорогие препараты: </w:t>
      </w:r>
    </w:p>
    <w:p>
      <w:r>
        <w:rPr>
          <w:i/>
        </w:rPr>
        <w:t>«</w:t>
      </w:r>
      <w:r>
        <w:rPr>
          <w:i/>
        </w:rPr>
        <w:t xml:space="preserve">У нас есть специальная программа, которая сортирует лекарства по цене и первыми выдает самые дорогие. Уже если человек не соглашается, мы опускаемся по цене. Управляющий также сказал, чтобы предлагали покупателям максимально широкий спектр — противовирусные, против простуды, витамины. Если спрашивают антибиотики, то сразу же нужно предложить средства для защиты печени и пробиотики. Предупредили, что </w:t>
      </w:r>
      <w:r>
        <w:rPr>
          <w:b/>
          <w:i/>
        </w:rPr>
        <w:t>за низкие чеки нас будут штрафовать</w:t>
      </w:r>
      <w:r>
        <w:rPr>
          <w:i/>
        </w:rPr>
        <w:t>«</w:t>
      </w:r>
      <w:r>
        <w:t>.</w:t>
      </w:r>
    </w:p>
    <w:p>
      <w:r>
        <w:t xml:space="preserve">Пока по миру прокатывается эпидемия коронавируса капиталисты не стесняются обворовывать людей, искусственно ещё больше нагнетая обстановку среди трудящихся посредством своих СМИ, и пользуясь тем, что человек перед страхом болезни и смерти готов отдать последнее лишь бы выжить и не быть зараженным. Поэтому собственники фармацевтических компаний и аптек бессовестно взвинчивают цены на медикаменты и средства защиты. И в самую последнюю очередь они думают </w:t>
      </w:r>
      <w:r>
        <w:t xml:space="preserve">о том, что простому человеку в случае необходимости нельзя будет купить тот или иной препарат. </w:t>
      </w:r>
    </w:p>
    <w:p>
      <w:r>
        <w:t>Ведь главной целью капиталистов является постоянное увеличение своей прибыли, причем даже ценой человеческой жизни. В стремлении к увеличению своего личного богатства, они будут продолжать спекулировать даже в случае эпидемии в стране, в случае массового заражения и смертей — такова суть капитализма.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https://strana.ua/news/254476-v-pervyj-den-karantina-v-aptekakh-zakonchilis-antiseptiki-i-vzleteli-tseny.html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https://narodna-pravda.ua/ru/2020/03/12/karantyn-v-ukrayne-v-aptekah-zakonchylys-antyseptyky-a-tseny-na-nekotorye-preparaty-staly-kosmycheskymy/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k-kapitalisty-zarabatyvayut-na-karantine-v-ukraine" TargetMode="External"/><Relationship Id="rId11" Type="http://schemas.openxmlformats.org/officeDocument/2006/relationships/hyperlink" Target="https://strana.ua/news/254476-v-pervyj-den-karantina-v-aptekakh-zakonchilis-antiseptiki-i-vzleteli-tseny.html" TargetMode="External"/><Relationship Id="rId12" Type="http://schemas.openxmlformats.org/officeDocument/2006/relationships/hyperlink" Target="https://narodna-pravda.ua/ru/2020/03/12/karantyn-v-ukrayne-v-aptekah-zakonchylys-antyseptyky-a-tseny-na-nekotorye-preparaty-staly-kosmychesky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