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Иван Франко о труде и рабочем классе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2020-03-30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«Справа працюючих класів є нині однією з найважливіших, тим більше що тепер і серед самих тих класів починає пробуджуватися почуття своєї гідності і своїх прав, починає пробуджуватися підтверджене наукою переконання, що єдиною основою і єдиною умовою людського поступу є праця»</w:t>
      </w:r>
      <w:r/>
    </w:p>
    <w:p>
      <w:r>
        <w:t>І.Франко «Солідарності»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ivan-franko-o-trude-i-rabochem-kla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