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Годовой доход Порошенко вырос в 8 раз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2018-11-16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то время как украинское правительство продолжает громогласно заявлять о том, что оно самое хорошее, мы видим углубление пропасти между горсткой власть имущих с одной стороны, и сотнями тысяч трудящихся с другой стороны [1].</w:t>
      </w:r>
    </w:p>
    <w:p>
      <w:r>
        <w:t>Итак, доход Порошенко за 10 месяцев 2018 года составляет 123 миллиона 645 тысяч гривен. Интересно, что по сравнению с 2017 годом, его доход вырос в 8 раз.(!) Запомним эти цифры – 123.645.000 и увеличение в 8 раз.</w:t>
      </w:r>
    </w:p>
    <w:p>
      <w:r>
        <w:t>Что же с доходами простых трудяг за это же время? Для примера возьмём машиниста крана на ЕВРАЗ ДМЗ. Представители этой профессии за прошедшие десять месяцев получили примерно 150 тысяч гривен [2].</w:t>
      </w:r>
    </w:p>
    <w:p>
      <w:r>
        <w:t>А теперь давайте проведём несколько простых операций с калькулятором. Обычная математика показывает нам, что Порошенко за 10 месяцев получает как 824 машиниста крана с ЕВРАЗ ДМЗ. Говоря ещё проще, он получает больше чем машинист крана в 824 раза. Если же мы возьмём, например, зарплату грузчика, то цифры выйдут ещё неутешительнее – годовой доход президента Украины равняется годовому доходу почти двух  с половиной тысяч грузчиков.</w:t>
      </w:r>
    </w:p>
    <w:p>
      <w:r>
        <w:t>Стоит отметить, что если средние доходы простых граждан выросли в 2,5 раз, то доход Порошенко – в 8 раз. Вот только люди, орущие с экранов о повышении зарплат, забывают орать про инфляцию [4] и про следующее за ней повышение цен. В 2017 году средняя семья получала примерно 12000 грн в месяц, из которых тратила 25% (3000 грн) на еду. В 2018 зарплаты подняли, но и цены поднялись вместе с ними. Получилось так, что теперь та же среднестатистическая семья получает в месяц 14000 грн, а на еду тратит в месяц 30%. Понижение незначительное, на самом деле. Особенно в свете вышеупомянутой инфляции, роста цен и тарифов, при которых зарплата подолгу стоит, по сути, на месте.</w:t>
      </w:r>
    </w:p>
    <w:p>
      <w:r>
        <w:t>Но ведь на одних работающих свет клином не сошёлся, ведь так? Человек, имеющий трудовой стаж ~ 50 лет, имеет пенсию около 2500 гривен [4]. То есть, за эти 10 месяцев, Порошенко получил пять тысяч пенсий. Может ли человек, ушедший так далеко от народа, называться народным избранником? Думается, нет. Однако дело не в Порошенко, ведь от него в этом не отстают и другие депутаты.</w:t>
      </w:r>
    </w:p>
    <w:p>
      <w:r>
        <w:rPr>
          <w:b/>
        </w:rPr>
        <w:t>Дело в прогнившей капиталистической системе, которая не способна накормить простых трудяг и дать людям достойную старость, но способна обогатить кучку власть имущих. Мы, марксисты, считаем что трудящиеся должны иметь достойную зарплату и достойную старость, а лидер страны – получать столько же, сколько простой рабочий</w:t>
      </w:r>
      <w:r>
        <w:t>.</w:t>
      </w:r>
    </w:p>
    <w:p>
      <w:r>
        <w:t>Сколько это может продолжаться? Сколько можно терпеть этот беспредел?! Как это прекратить?</w:t>
      </w:r>
    </w:p>
    <w:p>
      <w:r>
        <w:rPr>
          <w:b/>
        </w:rPr>
        <w:t>1. Изучайте марксизм-ленинизм, создавайте марксистские кружки и ячейки, просвещайте малосознательных товарищей.</w:t>
      </w:r>
    </w:p>
    <w:p>
      <w:r>
        <w:rPr>
          <w:b/>
        </w:rPr>
        <w:t>2. Не верьте буржуазным кандидатам – они все такие же, как Порошенко. Помните строки Интеранационала:</w:t>
      </w:r>
    </w:p>
    <w:p>
      <w:pPr>
        <w:pStyle w:val="IntenseQuote"/>
      </w:pPr>
      <w:r>
        <w:br/>
      </w:r>
      <w:r>
        <w:br/>
      </w:r>
      <w:r>
        <w:br/>
      </w:r>
    </w:p>
    <w:p>
      <w:r>
        <w:rPr>
          <w:b/>
        </w:rPr>
        <w:t>«</w:t>
      </w:r>
      <w:r>
        <w:rPr>
          <w:i/>
        </w:rPr>
        <w:t>Никто не даст нам избавленья:</w:t>
      </w:r>
    </w:p>
    <w:p>
      <w:r>
        <w:rPr>
          <w:i/>
        </w:rPr>
        <w:t>Ни бог, ни царь и не герой.</w:t>
      </w:r>
    </w:p>
    <w:p>
      <w:r>
        <w:rPr>
          <w:i/>
        </w:rPr>
        <w:t>Добьёмся мы освобожденья</w:t>
      </w:r>
    </w:p>
    <w:p>
      <w:r>
        <w:rPr>
          <w:i/>
        </w:rPr>
        <w:t>Своею собственной рукой.»</w:t>
      </w:r>
    </w:p>
    <w:p>
      <w:r>
        <w:rPr>
          <w:b/>
        </w:rPr>
        <w:t>3. Создавайте по-настоящему рабочие, по-настоящему боевые профсоюзы, способные помогать вам в борьбе за справедливую зарплату и достойные условия труда на предприятиях.</w:t>
      </w:r>
    </w:p>
    <w:p>
      <w:r>
        <w:t xml:space="preserve">Источники: 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, </w:t>
      </w:r>
      <w:hyperlink r:id="rId14">
        <w:r>
          <w:rPr>
            <w:color w:val="0000FF"/>
            <w:u w:val="single"/>
          </w:rPr>
          <w:t>4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godovoj-doxod-poroshenko-vyros-v-8-raz" TargetMode="External"/><Relationship Id="rId11" Type="http://schemas.openxmlformats.org/officeDocument/2006/relationships/hyperlink" Target="https://www.capital.ua/ru/news/120512-dokhody-poroshenko-s-nachala-goda-vyrosli-v-8-raz#xzz5VzUYHyrJ" TargetMode="External"/><Relationship Id="rId12" Type="http://schemas.openxmlformats.org/officeDocument/2006/relationships/hyperlink" Target="https://rabota-tut.ua/ru/vacancy/company?id=2941&amp;page=3" TargetMode="External"/><Relationship Id="rId13" Type="http://schemas.openxmlformats.org/officeDocument/2006/relationships/hyperlink" Target="https://index.com.ua/economy/index/inflation" TargetMode="External"/><Relationship Id="rId14" Type="http://schemas.openxmlformats.org/officeDocument/2006/relationships/hyperlink" Target="https://24tv.ua/ru/pensii_v_ukraine_2018_kak_vyrosli_pensii_v_ukraine_i_kogda_podnimut_snova_n932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