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правления "Укрзалізниці" и зарплата в 625 тыс.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</w:rPr>
        <w:t>Глава правления «Укрзалізниці» Владимир Жмак назвал размер своей месячной зарплаты</w:t>
      </w:r>
      <w:r/>
    </w:p>
    <w:p>
      <w:r>
        <w:rPr>
          <w:i/>
        </w:rPr>
        <w:t>«Моя зарплата составляет 625 тыс. грн. И это любой сможет увидеть в декларации. Поэтому прятать ее смысла никакого нет…</w:t>
      </w:r>
    </w:p>
    <w:p>
      <w:r>
        <w:rPr>
          <w:i/>
        </w:rPr>
        <w:t>Она значительно меньше того уровня, который был у предыдущего руководителя, потому что, когда обсуждался контракт со мной, мне сказали, что высокая заработная плата предыдущего руководителя вызвала очень большой общественный резонанс. Поэтому я должен это понять и согласиться на зарплату намного меньшую».</w:t>
      </w:r>
    </w:p>
    <w:p>
      <w:r>
        <w:rPr>
          <w:b/>
        </w:rPr>
        <w:t>Напомним, общая задолженность перед рабочими по зарплатам в Украине превышает 3 млрд. гривен.</w:t>
      </w:r>
      <w:r>
        <w:rPr>
          <w:b/>
        </w:rPr>
        <w:br/>
      </w:r>
      <w:r>
        <w:rPr>
          <w:b/>
        </w:rP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lava-pravleniya-ukrzaliznici-i-zarplata-v-625-tys-gri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