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«ДнепрАзот» ожидают сокращения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 недавнего времени предприятие «ДнепрАзот», что в городе Днепродзержинск — ныне Каменское — имело в штате 4000 сотрудников. Предприятие производило карбамид, жидкий азот, жидкий кислород, хлор, едкий натр, соляную кислоту, а также моющие вещества промышленного и бытового назначения.</w:t>
      </w:r>
    </w:p>
    <w:p>
      <w:r>
        <w:t>На текущий момент из-за подорожания природного газа производство всей номенклатуры продукции не представляется коммерчески выгодным, и поэтому предприятие должно будет сконцентрироваться на производстве хлора, который ранее составлял порядка 10% от общего объёма продукции. В связи с этим на предприятии планируют сократить персонал до 1-1.5 тысяч человек.</w:t>
      </w:r>
      <w:r/>
    </w:p>
    <w:p>
      <w:r>
        <w:t>Абсурд ситуации заключается в том, что сейчас «ДнепрАзот» из-за высокой цены на газ хлор не производит. Хотя возобновление производства планируется, сейчас в Украине из-за недостатка хлора даже возможны ограничения по поставкам питьевой воды; хлор также могут закупать за рубежом, но его цена будет превышать цену украинского в три раза, а это повлечёт за собой ещё и рост цен на воду.</w:t>
      </w:r>
    </w:p>
    <w:p>
      <w:r>
        <w:t>Для возобновления производства хлора потребуется разрешение антимонопольного комитета, так как предприятие является единственным производителем хлора в стране. Если антимонопольный комитет не форсирует принятие решения, то городские водоканалы рискуют остаться без хлора вообще. Владимир Гройсман, премьер-министр Украины, заявил, что при возобновлении производства «ДнепрАзот» все равно должен будет покупать газ по рыночной цене, что в любом случае приведет к росту отпускных цен на хлор.</w:t>
      </w:r>
    </w:p>
    <w:p>
      <w:r>
        <w:t>Олигархам у власти не просто плевать на судьбы людей, рискующих остаться без работы, как и на рост цен на воду, который затронет миллионы людей в связи с импортом хлора или даже возобновлением его производства. Напротив,  всё это — напрямую в их интересах, ведь сокращение рабочих позволит им сократить «издержки производства», что как и рост цен на воду, существенно увеличит их прибыль.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neprazot-ozhidayut-sokrashheniya" TargetMode="External"/><Relationship Id="rId11" Type="http://schemas.openxmlformats.org/officeDocument/2006/relationships/hyperlink" Target="http://nashreporter.com/top-news/rabochih-dneprazota-zhdut-massovyie-sokrashheniya/" TargetMode="External"/><Relationship Id="rId12" Type="http://schemas.openxmlformats.org/officeDocument/2006/relationships/hyperlink" Target="http://biz.liga.net/ekonomika/all/novosti/v-ukraine-budet-jidkiy-hlorom-dlya-ochistki-vody---groysman" TargetMode="External"/><Relationship Id="rId13" Type="http://schemas.openxmlformats.org/officeDocument/2006/relationships/hyperlink" Target="https://sharij.net/122068" TargetMode="External"/><Relationship Id="rId14" Type="http://schemas.openxmlformats.org/officeDocument/2006/relationships/hyperlink" Target="http://ruspravda.info/Rezhim-Poroshenko-vitravlivayut-iz-Ukraini-hlorom-327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