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Американский писатель Джон Стейнбек про капитализм, угнетение и классовую борьбу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2021-03-30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«…Крупные собственники, которые потеряют свои земли при социальном перевороте. Для них, для крупных собственников, история — не книга за семью печатями, она доступна им для изучения, они могут почерпнуть из неё одну неоспоримую истину: когда собственность сосредоточивается в руках небольшой кучки людей, её отнимают. И ещё одна истина,</w:t>
      </w:r>
      <w:r>
        <w:br/>
      </w:r>
      <w:r>
        <w:br/>
      </w:r>
      <w:r>
        <w:rPr>
          <w:i/>
        </w:rPr>
        <w:t>сопутствующая первой: когда большинство людей голодает и холодает, они берут силой то, что им нужно. И ещё одна истина — она кричит с каждой страницы истории: угнетение сплачивает тех, кого угнетают, оно придает им силу. Крупные собственники игнорировали эти три неоспоримых истины.</w:t>
      </w:r>
      <w:r/>
    </w:p>
    <w:p>
      <w:r>
        <w:rPr>
          <w:i/>
        </w:rPr>
        <w:t>Земля сосредоточивалась в руках небольшой кучки людей, количество обездоленных росло, а крупные собственники знали только одно — усмирять. Деньги тратились на оружие, на газовые бомбы для защиты крупных владений; разосланные всюду агенты подслушивали ропот недовольных, чтобы пресечь бунт в корне. Изменениями в экономике пренебрегали, планами по переустройству экономики пренебрегали; на повестке дня были только те способы, которыми расправляются с бунтовщиками, а причины, порождающие бунты, существовали по-прежнему.</w:t>
      </w:r>
    </w:p>
    <w:p>
      <w:r>
        <w:rPr>
          <w:i/>
        </w:rPr>
        <w:t>Тракторы, лишающие людей работы, конвейеры, машины, заменяющие человеческий труд, выпускались все в большем и большем количестве, и семьи одна за другой выезжали на дороги, пытаясь урвать хоть крохи от несметных богатств и жадно глядя на земли, расстилающиеся по пути. Крупные собственники объединялись для самозащиты и на собраниях своих ассоциаций обсуждали способы, с помощью которых можно запугивать, убивать, отравлять газами. И больше всего их страшило вот что: триста тысяч… если у этих трехсот тысяч найдется вожак, главарь… тогда конец.</w:t>
      </w:r>
    </w:p>
    <w:p>
      <w:r>
        <w:rPr>
          <w:i/>
        </w:rPr>
        <w:t>Триста тысяч человек, голодных, несчастных. Если бы они поняли самих себя, земля перешла бы к ним, и никакие винтовки, никакие газы не остановили бы их. А крупные собственники — те, кого богатство сделало и больше и меньше рядового человека, — готовили себе гибель, хватаясь за средства, которые в конечном счете должны будут обратиться против них. Каждый их шаг, каждый акт насилия, каждый налет на бесчисленные гувервили, каждый шериф, расхаживающий по переселенческому лагерю, отдаляли немного день гибели и способствовали неизбежности этого дня.»</w:t>
      </w:r>
    </w:p>
    <w:p>
      <w:r>
        <w:t>Из романа «Гроздья гнева» (1939)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merikanskij-pisatel-dzhon-stejnbek-pro-kapitalizm-ugnetenie-i-klassovuyu-bor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