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21% граждан Украины тратят на оплату ЖКХ больше половины доходов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Стало известно, что на сегодняшний день </w:t>
      </w:r>
      <w:r>
        <w:rPr>
          <w:b/>
        </w:rPr>
        <w:t>21%</w:t>
      </w:r>
      <w:r>
        <w:t xml:space="preserve"> граждан Украины тратят на оплату коммунальных услуг больше половины дохода семьи. </w:t>
      </w:r>
      <w:r>
        <w:rPr>
          <w:b/>
        </w:rPr>
        <w:t>В 2015-м году</w:t>
      </w:r>
      <w:r>
        <w:t xml:space="preserve"> данный показатель был </w:t>
      </w:r>
      <w:r>
        <w:rPr>
          <w:b/>
        </w:rPr>
        <w:t>в три раза меньше — 6%</w:t>
      </w:r>
      <w:r>
        <w:t xml:space="preserve">. Об этом свидетельствуют результаты опроса Киевского международного института социологии. Причем, эта доля возросла по сравнению с опросом Киевского Международного института социологии (КМИС) ноября-декабря прошлого года — тогда было 14% и 16% соответственно. </w:t>
      </w:r>
      <w:r/>
    </w:p>
    <w:p>
      <w:r>
        <w:t>К тому же в феврале уменьшилось до 42% число украинцев, которые тратят на оплату услуг ЖКХ менее трети дохода семьи. В ноябре их было 52%, в декабре — 48%. Ещё больше разница по этому показателю чувствуется, если сравнить с данными исследования 2015-го года: тогда менее трети дохода тратили на услуги ЖКХ 66% опрошенных.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Наряду с этим, Государственная служба статистики предоставила данные о том, что  задолженность по оплате коммуналки в январе 2020 года составила </w:t>
      </w:r>
      <w:r>
        <w:rPr>
          <w:b/>
        </w:rPr>
        <w:t>61,5 млрд. грн.</w:t>
      </w:r>
      <w:r>
        <w:t xml:space="preserve"> (без учета электроэнергии) — на 6,7% больше, чем в декабре 2019. В целом в январе украинцы уплатили за коммунальные услуги 19,5 млрд. грн. Это составило 83,1% начисленной за первый месяц года суммы. За поставку электроэнергии — нововведение, о котором </w:t>
      </w:r>
      <w:hyperlink r:id="rId11">
        <w:r>
          <w:rPr>
            <w:color w:val="0000FF"/>
            <w:u w:val="single"/>
          </w:rPr>
          <w:t>Политштурм писал ранее</w:t>
        </w:r>
      </w:hyperlink>
      <w:r>
        <w:t xml:space="preserve"> — уплачены 5,5 млрд. грн.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капиталистическом обществе заработная плата не является устойчивым и надёжным источником существования рабочего и его семьи. Удорожание стоимости жизни и связанное с этим падение уровня реальной, а не номинальной, заработной платы обусловливаются прежде всего систематическим ростом цен на предметы массового потребления. Крупным вычетом из заработной платы являются также возлагаемые на трудящихся налоги, к которым относятся и тарифы на ЖКХ.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это же время цена рабочей силы (фактически единственного товара, который рабочий может продать капиталисту), как и всякого другого товара, при капитализме подвержена постоянным стихийным колебаниям на рынке. Периоды занятости рабочего в производстве сменяются периодами его полной или частичной безработицы, когда рабочий либо вовсе лишается заработной платы, либо уровень её резко снижается, что особенно актуально для рабочих сельской местности.</w:t>
      </w:r>
    </w:p>
    <w:p>
      <w:r>
        <w:t xml:space="preserve">Растущие тарифы на услуги ЖКХ становятся неподъемной ношей для всё большего числа граждан Украины. Тем временем правящий класс капиталистов продолжает выжимать из людей последние копейки посредством различных «реформ» и «оптимизаций», в т.ч. и в жилищно-коммунальной сфере. Заметим, что в капиталистическом государстве, изъятая у рабочих часть зарплаты, поступая в виде налогов в государственный бюджет, превращается затем в дополнительные доходы капиталистов и в доход чиновников. Налоговое бремя, </w:t>
      </w:r>
      <w:r>
        <w:t>а следовательно грабеж и эксплуатация, возлагаемое правящим классом капиталистов на трудящихся, неуклонно возрастает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https://strana.ua/news/252089-za-pjat-let-chislo-ukraintsev-kotorye-platjat-polovinu-dokhoda-za-kommunalku-uvelichilos-v-troe.html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http://ukrstat.gov.ua/express/expr2020/02/23.pdf?fbclid=IwAR1ZJqSvLMfwJ2W2WHrgoRYkx-8ReMWD9241U5K7-SMr2FU5V1Ossb1euiM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https://strana.ua/news/252329-v-janvare-2020-hoda-ukraintsy-zadolzhali-za-kommunalku-bolshe-60-mlrd-hrn-hosstat.html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https://ua.politsturm.com/s-yanvarya-ukraincy-nachnut-oplachivat-po-dve-platezhki-za-gaz/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21-grazhdan-ukrainy-tratyat-na-oplatu-zhkx-bolshe-poloviny-doxodov" TargetMode="External"/><Relationship Id="rId11" Type="http://schemas.openxmlformats.org/officeDocument/2006/relationships/hyperlink" Target="https://ua.politsturm.com/s-yanvarya-ukraincy-nachnut-oplachivat-po-dve-platezhki-za-gaz/" TargetMode="External"/><Relationship Id="rId12" Type="http://schemas.openxmlformats.org/officeDocument/2006/relationships/hyperlink" Target="https://strana.ua/news/252089-za-pjat-let-chislo-ukraintsev-kotorye-platjat-polovinu-dokhoda-za-kommunalku-uvelichilos-v-troe.html" TargetMode="External"/><Relationship Id="rId13" Type="http://schemas.openxmlformats.org/officeDocument/2006/relationships/hyperlink" Target="http://ukrstat.gov.ua/express/expr2020/02/23.pdf?fbclid=IwAR1ZJqSvLMfwJ2W2WHrgoRYkx-8ReMWD9241U5K7-SMr2FU5V1Ossb1euiM" TargetMode="External"/><Relationship Id="rId14" Type="http://schemas.openxmlformats.org/officeDocument/2006/relationships/hyperlink" Target="https://strana.ua/news/252329-v-janvare-2020-hoda-ukraintsy-zadolzhali-za-kommunalku-bolshe-60-mlrd-hrn-hosst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